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472A" w14:textId="030226AC" w:rsidR="00FF2EA0" w:rsidRDefault="00A178FB" w:rsidP="00673E65">
      <w:pPr>
        <w:ind w:left="720"/>
        <w:rPr>
          <w:rFonts w:ascii="Arial Bold" w:eastAsiaTheme="majorEastAsia" w:hAnsi="Arial Bold"/>
          <w:b/>
          <w:color w:val="003B64" w:themeColor="text2"/>
          <w:spacing w:val="-15"/>
          <w:sz w:val="40"/>
          <w:szCs w:val="40"/>
          <w:lang w:val="en-US"/>
        </w:rPr>
      </w:pPr>
      <w:r>
        <w:rPr>
          <w:rFonts w:ascii="Arial Bold" w:eastAsiaTheme="majorEastAsia" w:hAnsi="Arial Bold"/>
          <w:b/>
          <w:noProof/>
          <w:color w:val="003B64" w:themeColor="text2"/>
          <w:spacing w:val="-15"/>
          <w:sz w:val="40"/>
          <w:szCs w:val="40"/>
          <w:lang w:val="en-US"/>
        </w:rPr>
        <w:drawing>
          <wp:anchor distT="0" distB="0" distL="114300" distR="114300" simplePos="0" relativeHeight="251659264" behindDoc="1" locked="0" layoutInCell="1" allowOverlap="1" wp14:anchorId="63356CD9" wp14:editId="049254ED">
            <wp:simplePos x="0" y="0"/>
            <wp:positionH relativeFrom="margin">
              <wp:align>right</wp:align>
            </wp:positionH>
            <wp:positionV relativeFrom="paragraph">
              <wp:posOffset>32385</wp:posOffset>
            </wp:positionV>
            <wp:extent cx="2414270" cy="1609090"/>
            <wp:effectExtent l="0" t="0" r="5080" b="0"/>
            <wp:wrapNone/>
            <wp:docPr id="2" name="Picture 2" descr="A cigarette on a ra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igarette on a railing&#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4270" cy="1609090"/>
                    </a:xfrm>
                    <a:prstGeom prst="rect">
                      <a:avLst/>
                    </a:prstGeom>
                  </pic:spPr>
                </pic:pic>
              </a:graphicData>
            </a:graphic>
            <wp14:sizeRelH relativeFrom="page">
              <wp14:pctWidth>0</wp14:pctWidth>
            </wp14:sizeRelH>
            <wp14:sizeRelV relativeFrom="page">
              <wp14:pctHeight>0</wp14:pctHeight>
            </wp14:sizeRelV>
          </wp:anchor>
        </w:drawing>
      </w:r>
      <w:r>
        <w:rPr>
          <w:rFonts w:ascii="Arial Bold" w:eastAsiaTheme="majorEastAsia" w:hAnsi="Arial Bold"/>
          <w:b/>
          <w:noProof/>
          <w:color w:val="003B64" w:themeColor="text2"/>
          <w:spacing w:val="-15"/>
          <w:sz w:val="40"/>
          <w:szCs w:val="40"/>
          <w:lang w:val="en-US"/>
        </w:rPr>
        <w:drawing>
          <wp:anchor distT="0" distB="0" distL="114300" distR="114300" simplePos="0" relativeHeight="251658240" behindDoc="1" locked="0" layoutInCell="1" allowOverlap="1" wp14:anchorId="20AAB624" wp14:editId="0EF85A6B">
            <wp:simplePos x="0" y="0"/>
            <wp:positionH relativeFrom="margin">
              <wp:align>left</wp:align>
            </wp:positionH>
            <wp:positionV relativeFrom="paragraph">
              <wp:posOffset>-5715</wp:posOffset>
            </wp:positionV>
            <wp:extent cx="2838450" cy="16097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2838450" cy="1609725"/>
                    </a:xfrm>
                    <a:prstGeom prst="rect">
                      <a:avLst/>
                    </a:prstGeom>
                  </pic:spPr>
                </pic:pic>
              </a:graphicData>
            </a:graphic>
            <wp14:sizeRelH relativeFrom="page">
              <wp14:pctWidth>0</wp14:pctWidth>
            </wp14:sizeRelH>
            <wp14:sizeRelV relativeFrom="page">
              <wp14:pctHeight>0</wp14:pctHeight>
            </wp14:sizeRelV>
          </wp:anchor>
        </w:drawing>
      </w:r>
    </w:p>
    <w:p w14:paraId="5E7DD2AA" w14:textId="77777777" w:rsidR="00A178FB" w:rsidRDefault="00A178FB" w:rsidP="00344413">
      <w:pPr>
        <w:rPr>
          <w:rFonts w:ascii="Arial Bold" w:eastAsiaTheme="majorEastAsia" w:hAnsi="Arial Bold"/>
          <w:b/>
          <w:color w:val="003B64" w:themeColor="text2"/>
          <w:spacing w:val="-15"/>
          <w:sz w:val="40"/>
          <w:szCs w:val="40"/>
          <w:lang w:val="en-US"/>
        </w:rPr>
      </w:pPr>
    </w:p>
    <w:p w14:paraId="6F0CDC06" w14:textId="77777777" w:rsidR="00A178FB" w:rsidRDefault="00A178FB" w:rsidP="00344413">
      <w:pPr>
        <w:rPr>
          <w:rFonts w:ascii="Arial Bold" w:eastAsiaTheme="majorEastAsia" w:hAnsi="Arial Bold"/>
          <w:b/>
          <w:color w:val="003B64" w:themeColor="text2"/>
          <w:spacing w:val="-15"/>
          <w:sz w:val="40"/>
          <w:szCs w:val="40"/>
          <w:lang w:val="en-US"/>
        </w:rPr>
      </w:pPr>
    </w:p>
    <w:p w14:paraId="4E80FD02" w14:textId="77777777" w:rsidR="00A178FB" w:rsidRDefault="00A178FB" w:rsidP="00344413">
      <w:pPr>
        <w:rPr>
          <w:rFonts w:ascii="Arial Bold" w:eastAsiaTheme="majorEastAsia" w:hAnsi="Arial Bold"/>
          <w:b/>
          <w:color w:val="003B64" w:themeColor="text2"/>
          <w:spacing w:val="-15"/>
          <w:sz w:val="40"/>
          <w:szCs w:val="40"/>
          <w:lang w:val="en-US"/>
        </w:rPr>
      </w:pPr>
    </w:p>
    <w:p w14:paraId="39FD2337" w14:textId="77777777" w:rsidR="00322FFF" w:rsidRPr="00322FFF" w:rsidRDefault="00322FFF" w:rsidP="00344413">
      <w:pPr>
        <w:rPr>
          <w:rFonts w:ascii="Arial Bold" w:eastAsiaTheme="majorEastAsia" w:hAnsi="Arial Bold"/>
          <w:b/>
          <w:color w:val="003B64" w:themeColor="text2"/>
          <w:spacing w:val="-15"/>
          <w:sz w:val="16"/>
          <w:szCs w:val="8"/>
          <w:lang w:val="en-US"/>
        </w:rPr>
      </w:pPr>
    </w:p>
    <w:p w14:paraId="1C7EA6A6" w14:textId="097DCBB9" w:rsidR="002175EF" w:rsidRPr="008B4FEB" w:rsidRDefault="002175EF" w:rsidP="00344413">
      <w:pPr>
        <w:rPr>
          <w:rFonts w:ascii="Arial Bold" w:eastAsiaTheme="majorEastAsia" w:hAnsi="Arial Bold"/>
          <w:b/>
          <w:color w:val="003B64" w:themeColor="text2"/>
          <w:spacing w:val="-15"/>
          <w:sz w:val="40"/>
          <w:szCs w:val="40"/>
          <w:lang w:val="en-US"/>
        </w:rPr>
      </w:pPr>
      <w:r w:rsidRPr="008B4FEB">
        <w:rPr>
          <w:rFonts w:ascii="Arial Bold" w:eastAsiaTheme="majorEastAsia" w:hAnsi="Arial Bold"/>
          <w:b/>
          <w:color w:val="003B64" w:themeColor="text2"/>
          <w:spacing w:val="-15"/>
          <w:sz w:val="40"/>
          <w:szCs w:val="40"/>
          <w:lang w:val="en-US"/>
        </w:rPr>
        <w:t xml:space="preserve">Submission </w:t>
      </w:r>
      <w:r w:rsidR="00EF5240" w:rsidRPr="008B4FEB">
        <w:rPr>
          <w:rFonts w:ascii="Arial Bold" w:eastAsiaTheme="majorEastAsia" w:hAnsi="Arial Bold"/>
          <w:b/>
          <w:color w:val="003B64" w:themeColor="text2"/>
          <w:spacing w:val="-15"/>
          <w:sz w:val="40"/>
          <w:szCs w:val="40"/>
          <w:lang w:val="en-US"/>
        </w:rPr>
        <w:t>F</w:t>
      </w:r>
      <w:r w:rsidRPr="008B4FEB">
        <w:rPr>
          <w:rFonts w:ascii="Arial Bold" w:eastAsiaTheme="majorEastAsia" w:hAnsi="Arial Bold"/>
          <w:b/>
          <w:color w:val="003B64" w:themeColor="text2"/>
          <w:spacing w:val="-15"/>
          <w:sz w:val="40"/>
          <w:szCs w:val="40"/>
          <w:lang w:val="en-US"/>
        </w:rPr>
        <w:t>orm for</w:t>
      </w:r>
      <w:r w:rsidR="009776E9" w:rsidRPr="008B4FEB">
        <w:rPr>
          <w:rFonts w:ascii="Arial Bold" w:eastAsiaTheme="majorEastAsia" w:hAnsi="Arial Bold"/>
          <w:b/>
          <w:color w:val="003B64" w:themeColor="text2"/>
          <w:spacing w:val="-15"/>
          <w:sz w:val="40"/>
          <w:szCs w:val="40"/>
          <w:lang w:val="en-US"/>
        </w:rPr>
        <w:t xml:space="preserve"> </w:t>
      </w:r>
      <w:proofErr w:type="spellStart"/>
      <w:r w:rsidR="009776E9" w:rsidRPr="008B4FEB">
        <w:rPr>
          <w:rFonts w:ascii="Arial Bold" w:eastAsiaTheme="majorEastAsia" w:hAnsi="Arial Bold"/>
          <w:b/>
          <w:color w:val="003B64" w:themeColor="text2"/>
          <w:spacing w:val="-15"/>
          <w:sz w:val="40"/>
          <w:szCs w:val="40"/>
          <w:lang w:val="en-US"/>
        </w:rPr>
        <w:t>Kāpiti</w:t>
      </w:r>
      <w:proofErr w:type="spellEnd"/>
      <w:r w:rsidR="009776E9" w:rsidRPr="008B4FEB">
        <w:rPr>
          <w:rFonts w:ascii="Arial Bold" w:eastAsiaTheme="majorEastAsia" w:hAnsi="Arial Bold"/>
          <w:b/>
          <w:color w:val="003B64" w:themeColor="text2"/>
          <w:spacing w:val="-15"/>
          <w:sz w:val="40"/>
          <w:szCs w:val="40"/>
          <w:lang w:val="en-US"/>
        </w:rPr>
        <w:t xml:space="preserve"> Coast District Council</w:t>
      </w:r>
      <w:r w:rsidRPr="008B4FEB">
        <w:rPr>
          <w:rFonts w:ascii="Arial Bold" w:eastAsiaTheme="majorEastAsia" w:hAnsi="Arial Bold"/>
          <w:b/>
          <w:color w:val="003B64" w:themeColor="text2"/>
          <w:spacing w:val="-15"/>
          <w:sz w:val="40"/>
          <w:szCs w:val="40"/>
          <w:lang w:val="en-US"/>
        </w:rPr>
        <w:t>:</w:t>
      </w:r>
    </w:p>
    <w:p w14:paraId="280BEC69" w14:textId="544374D3" w:rsidR="00344413" w:rsidRPr="003B69A2" w:rsidRDefault="002175EF" w:rsidP="002175EF">
      <w:pPr>
        <w:pStyle w:val="ListParagraph"/>
        <w:numPr>
          <w:ilvl w:val="0"/>
          <w:numId w:val="39"/>
        </w:numPr>
        <w:rPr>
          <w:rFonts w:ascii="Arial Bold" w:eastAsiaTheme="majorEastAsia" w:hAnsi="Arial Bold"/>
          <w:b/>
          <w:color w:val="003B64" w:themeColor="text2"/>
          <w:spacing w:val="-15"/>
          <w:sz w:val="32"/>
          <w:szCs w:val="32"/>
          <w:lang w:val="en-US"/>
        </w:rPr>
      </w:pPr>
      <w:r w:rsidRPr="003B69A2">
        <w:rPr>
          <w:rFonts w:ascii="Arial Bold" w:eastAsiaTheme="majorEastAsia" w:hAnsi="Arial Bold"/>
          <w:b/>
          <w:color w:val="003B64" w:themeColor="text2"/>
          <w:spacing w:val="-15"/>
          <w:sz w:val="32"/>
          <w:szCs w:val="32"/>
          <w:lang w:val="en-US"/>
        </w:rPr>
        <w:t>Draft</w:t>
      </w:r>
      <w:r w:rsidR="00A62556" w:rsidRPr="003B69A2">
        <w:rPr>
          <w:rFonts w:ascii="Arial Bold" w:eastAsiaTheme="majorEastAsia" w:hAnsi="Arial Bold"/>
          <w:b/>
          <w:color w:val="003B64" w:themeColor="text2"/>
          <w:spacing w:val="-15"/>
          <w:sz w:val="32"/>
          <w:szCs w:val="32"/>
          <w:lang w:val="en-US"/>
        </w:rPr>
        <w:t xml:space="preserve"> </w:t>
      </w:r>
      <w:r w:rsidR="00EF5240" w:rsidRPr="003B69A2">
        <w:rPr>
          <w:rFonts w:ascii="Arial Bold" w:eastAsiaTheme="majorEastAsia" w:hAnsi="Arial Bold"/>
          <w:b/>
          <w:color w:val="003B64" w:themeColor="text2"/>
          <w:spacing w:val="-15"/>
          <w:sz w:val="32"/>
          <w:szCs w:val="32"/>
          <w:lang w:val="en-US"/>
        </w:rPr>
        <w:t>Class</w:t>
      </w:r>
      <w:r w:rsidR="009776E9" w:rsidRPr="003B69A2">
        <w:rPr>
          <w:rFonts w:ascii="Arial Bold" w:eastAsiaTheme="majorEastAsia" w:hAnsi="Arial Bold"/>
          <w:b/>
          <w:color w:val="003B64" w:themeColor="text2"/>
          <w:spacing w:val="-15"/>
          <w:sz w:val="32"/>
          <w:szCs w:val="32"/>
          <w:lang w:val="en-US"/>
        </w:rPr>
        <w:t xml:space="preserve"> </w:t>
      </w:r>
      <w:r w:rsidR="00EF5240" w:rsidRPr="003B69A2">
        <w:rPr>
          <w:rFonts w:ascii="Arial Bold" w:eastAsiaTheme="majorEastAsia" w:hAnsi="Arial Bold"/>
          <w:b/>
          <w:color w:val="003B64" w:themeColor="text2"/>
          <w:spacing w:val="-15"/>
          <w:sz w:val="32"/>
          <w:szCs w:val="32"/>
          <w:lang w:val="en-US"/>
        </w:rPr>
        <w:t>4 Gambling &amp; TAB Venue Gambling Policy 2023</w:t>
      </w:r>
    </w:p>
    <w:p w14:paraId="119A7D52" w14:textId="79B04DDE" w:rsidR="00EF5240" w:rsidRPr="003B69A2" w:rsidRDefault="00EF5240" w:rsidP="003B69A2">
      <w:pPr>
        <w:pStyle w:val="ListParagraph"/>
        <w:numPr>
          <w:ilvl w:val="0"/>
          <w:numId w:val="39"/>
        </w:numPr>
        <w:spacing w:before="0" w:after="0" w:line="240" w:lineRule="auto"/>
        <w:rPr>
          <w:rFonts w:ascii="Arial Bold" w:eastAsiaTheme="majorEastAsia" w:hAnsi="Arial Bold"/>
          <w:b/>
          <w:color w:val="003B64" w:themeColor="text2"/>
          <w:spacing w:val="-15"/>
          <w:sz w:val="32"/>
          <w:szCs w:val="32"/>
          <w:lang w:val="en-US"/>
        </w:rPr>
      </w:pPr>
      <w:r w:rsidRPr="003B69A2">
        <w:rPr>
          <w:rFonts w:ascii="Arial Bold" w:eastAsiaTheme="majorEastAsia" w:hAnsi="Arial Bold"/>
          <w:b/>
          <w:color w:val="003B64" w:themeColor="text2"/>
          <w:spacing w:val="-15"/>
          <w:sz w:val="32"/>
          <w:szCs w:val="32"/>
          <w:lang w:val="en-US"/>
        </w:rPr>
        <w:t>Draft Smokefree Public Places Policy</w:t>
      </w:r>
      <w:r w:rsidR="009776E9" w:rsidRPr="003B69A2">
        <w:rPr>
          <w:rFonts w:ascii="Arial Bold" w:eastAsiaTheme="majorEastAsia" w:hAnsi="Arial Bold"/>
          <w:b/>
          <w:color w:val="003B64" w:themeColor="text2"/>
          <w:spacing w:val="-15"/>
          <w:sz w:val="32"/>
          <w:szCs w:val="32"/>
          <w:lang w:val="en-US"/>
        </w:rPr>
        <w:t xml:space="preserve"> 2023</w:t>
      </w:r>
    </w:p>
    <w:p w14:paraId="15E39135" w14:textId="77777777" w:rsidR="003B69A2" w:rsidRDefault="003B69A2" w:rsidP="003B69A2">
      <w:pPr>
        <w:spacing w:before="0" w:after="0" w:line="240" w:lineRule="auto"/>
        <w:rPr>
          <w:bCs/>
          <w:sz w:val="28"/>
          <w:szCs w:val="22"/>
        </w:rPr>
      </w:pPr>
    </w:p>
    <w:p w14:paraId="594F685F" w14:textId="6DB1E15D" w:rsidR="008762A3" w:rsidRDefault="00A62556" w:rsidP="003B69A2">
      <w:pPr>
        <w:spacing w:before="0" w:after="0" w:line="240" w:lineRule="auto"/>
        <w:rPr>
          <w:rFonts w:eastAsia="Times New Roman"/>
          <w:bCs/>
          <w:color w:val="002060"/>
          <w:sz w:val="24"/>
          <w:szCs w:val="20"/>
        </w:rPr>
      </w:pPr>
      <w:r w:rsidRPr="008B628C">
        <w:rPr>
          <w:bCs/>
          <w:sz w:val="32"/>
          <w:szCs w:val="24"/>
        </w:rPr>
        <w:t>See the Statement of Proposal</w:t>
      </w:r>
      <w:r w:rsidR="009776E9" w:rsidRPr="008B628C">
        <w:rPr>
          <w:bCs/>
          <w:sz w:val="32"/>
          <w:szCs w:val="24"/>
        </w:rPr>
        <w:t xml:space="preserve"> for each draft policy</w:t>
      </w:r>
      <w:r w:rsidR="005B2923">
        <w:rPr>
          <w:bCs/>
          <w:sz w:val="32"/>
          <w:szCs w:val="24"/>
        </w:rPr>
        <w:t>.</w:t>
      </w:r>
      <w:r w:rsidR="009D3DB1" w:rsidRPr="008B628C">
        <w:rPr>
          <w:bCs/>
          <w:i/>
          <w:iCs/>
          <w:sz w:val="28"/>
          <w:szCs w:val="22"/>
        </w:rPr>
        <w:t xml:space="preserve"> </w:t>
      </w:r>
      <w:hyperlink r:id="rId13" w:tgtFrame="_blank" w:history="1">
        <w:r w:rsidR="009D3DB1" w:rsidRPr="008B628C">
          <w:rPr>
            <w:rStyle w:val="Hyperlink"/>
            <w:rFonts w:eastAsia="Times New Roman"/>
            <w:bCs/>
            <w:i/>
            <w:iCs/>
            <w:color w:val="002060"/>
            <w:sz w:val="24"/>
            <w:szCs w:val="20"/>
          </w:rPr>
          <w:t>https://haveyoursay.kapiticoast.govt.nz/gambling-and-smokefre</w:t>
        </w:r>
        <w:r w:rsidR="009D3DB1" w:rsidRPr="008B628C">
          <w:rPr>
            <w:rStyle w:val="Hyperlink"/>
            <w:rFonts w:eastAsia="Times New Roman"/>
            <w:bCs/>
            <w:i/>
            <w:iCs/>
            <w:color w:val="002060"/>
            <w:sz w:val="24"/>
            <w:szCs w:val="20"/>
          </w:rPr>
          <w:t>e</w:t>
        </w:r>
        <w:r w:rsidR="009D3DB1" w:rsidRPr="008B628C">
          <w:rPr>
            <w:rStyle w:val="Hyperlink"/>
            <w:rFonts w:eastAsia="Times New Roman"/>
            <w:bCs/>
            <w:i/>
            <w:iCs/>
            <w:color w:val="002060"/>
            <w:sz w:val="24"/>
            <w:szCs w:val="20"/>
          </w:rPr>
          <w:t>-policy-reviews</w:t>
        </w:r>
      </w:hyperlink>
    </w:p>
    <w:p w14:paraId="6BE3249C" w14:textId="77777777" w:rsidR="00AF0B16" w:rsidRPr="00AF0B16" w:rsidRDefault="00AF0B16" w:rsidP="003B69A2">
      <w:pPr>
        <w:spacing w:before="0" w:after="0" w:line="240" w:lineRule="auto"/>
        <w:rPr>
          <w:rFonts w:eastAsia="Times New Roman"/>
          <w:bCs/>
          <w:color w:val="000000" w:themeColor="text1"/>
          <w:sz w:val="24"/>
          <w:szCs w:val="20"/>
        </w:rPr>
      </w:pPr>
    </w:p>
    <w:p w14:paraId="1FECAE92" w14:textId="5DA96D2D" w:rsidR="00AF0B16" w:rsidRPr="00AF0B16" w:rsidRDefault="00AF0B16" w:rsidP="003B69A2">
      <w:pPr>
        <w:spacing w:before="0" w:after="0" w:line="240" w:lineRule="auto"/>
        <w:rPr>
          <w:bCs/>
          <w:color w:val="000000" w:themeColor="text1"/>
          <w:sz w:val="32"/>
          <w:szCs w:val="24"/>
          <w:lang w:val="en-GB"/>
        </w:rPr>
      </w:pPr>
      <w:r w:rsidRPr="00AF0B16">
        <w:rPr>
          <w:rFonts w:eastAsia="Times New Roman"/>
          <w:bCs/>
          <w:color w:val="000000" w:themeColor="text1"/>
          <w:sz w:val="32"/>
          <w:szCs w:val="24"/>
        </w:rPr>
        <w:t xml:space="preserve">Please complete the submitter details then answer the questions on the gambling </w:t>
      </w:r>
      <w:r w:rsidRPr="00AF0B16">
        <w:rPr>
          <w:rFonts w:eastAsia="Times New Roman"/>
          <w:b/>
          <w:color w:val="000000" w:themeColor="text1"/>
          <w:sz w:val="32"/>
          <w:szCs w:val="24"/>
        </w:rPr>
        <w:t>and/or</w:t>
      </w:r>
      <w:r w:rsidRPr="00AF0B16">
        <w:rPr>
          <w:rFonts w:eastAsia="Times New Roman"/>
          <w:bCs/>
          <w:color w:val="000000" w:themeColor="text1"/>
          <w:sz w:val="32"/>
          <w:szCs w:val="24"/>
        </w:rPr>
        <w:t xml:space="preserve"> smokefree policies. </w:t>
      </w:r>
    </w:p>
    <w:p w14:paraId="48159723" w14:textId="77777777" w:rsidR="003B69A2" w:rsidRDefault="003B69A2" w:rsidP="003B69A2">
      <w:pPr>
        <w:spacing w:before="0" w:after="0" w:line="240" w:lineRule="auto"/>
        <w:jc w:val="center"/>
        <w:rPr>
          <w:b/>
          <w:bCs/>
          <w:sz w:val="32"/>
          <w:szCs w:val="32"/>
          <w:lang w:val="en-GB"/>
        </w:rPr>
      </w:pPr>
    </w:p>
    <w:p w14:paraId="0AECD428" w14:textId="2DE4F3FB" w:rsidR="00A62556" w:rsidRDefault="00A62556" w:rsidP="00304EDA">
      <w:pPr>
        <w:pBdr>
          <w:top w:val="single" w:sz="4" w:space="1" w:color="auto"/>
          <w:left w:val="single" w:sz="4" w:space="4" w:color="auto"/>
          <w:bottom w:val="single" w:sz="4" w:space="1" w:color="auto"/>
          <w:right w:val="single" w:sz="4" w:space="4" w:color="auto"/>
        </w:pBdr>
        <w:shd w:val="clear" w:color="auto" w:fill="002060"/>
        <w:spacing w:before="0" w:after="0" w:line="240" w:lineRule="auto"/>
        <w:jc w:val="center"/>
        <w:rPr>
          <w:b/>
          <w:bCs/>
          <w:sz w:val="32"/>
          <w:szCs w:val="32"/>
          <w:lang w:val="en-GB"/>
        </w:rPr>
      </w:pPr>
      <w:r w:rsidRPr="00A62556">
        <w:rPr>
          <w:b/>
          <w:bCs/>
          <w:sz w:val="32"/>
          <w:szCs w:val="32"/>
          <w:lang w:val="en-GB"/>
        </w:rPr>
        <w:t xml:space="preserve">Submissions Close </w:t>
      </w:r>
      <w:r>
        <w:rPr>
          <w:b/>
          <w:bCs/>
          <w:sz w:val="32"/>
          <w:szCs w:val="32"/>
          <w:lang w:val="en-GB"/>
        </w:rPr>
        <w:t>12</w:t>
      </w:r>
      <w:r w:rsidRPr="00A62556">
        <w:rPr>
          <w:b/>
          <w:bCs/>
          <w:sz w:val="32"/>
          <w:szCs w:val="32"/>
          <w:lang w:val="en-GB"/>
        </w:rPr>
        <w:t xml:space="preserve">.00pm, </w:t>
      </w:r>
      <w:r w:rsidR="007D56CA">
        <w:rPr>
          <w:b/>
          <w:bCs/>
          <w:sz w:val="32"/>
          <w:szCs w:val="32"/>
          <w:lang w:val="en-GB"/>
        </w:rPr>
        <w:t>Monday 2 October</w:t>
      </w:r>
      <w:r w:rsidRPr="00A62556">
        <w:rPr>
          <w:b/>
          <w:bCs/>
          <w:sz w:val="32"/>
          <w:szCs w:val="32"/>
          <w:lang w:val="en-GB"/>
        </w:rPr>
        <w:t xml:space="preserve"> 202</w:t>
      </w:r>
      <w:r>
        <w:rPr>
          <w:b/>
          <w:bCs/>
          <w:sz w:val="32"/>
          <w:szCs w:val="32"/>
          <w:lang w:val="en-GB"/>
        </w:rPr>
        <w:t>3</w:t>
      </w:r>
    </w:p>
    <w:p w14:paraId="23910505" w14:textId="77777777" w:rsidR="007D56CA" w:rsidRPr="007D56CA" w:rsidRDefault="007D56CA" w:rsidP="003B69A2">
      <w:pPr>
        <w:spacing w:before="0" w:after="0" w:line="240" w:lineRule="auto"/>
        <w:jc w:val="center"/>
        <w:rPr>
          <w:b/>
          <w:bCs/>
          <w:sz w:val="16"/>
          <w:szCs w:val="16"/>
          <w:lang w:val="en-GB"/>
        </w:rPr>
      </w:pPr>
    </w:p>
    <w:p w14:paraId="565F278D" w14:textId="7236171A" w:rsidR="007D56CA" w:rsidRPr="007D56CA" w:rsidRDefault="00304EDA" w:rsidP="003B69A2">
      <w:pPr>
        <w:spacing w:before="0" w:after="0" w:line="240" w:lineRule="auto"/>
        <w:jc w:val="center"/>
        <w:rPr>
          <w:i/>
          <w:iCs/>
          <w:sz w:val="32"/>
          <w:szCs w:val="32"/>
          <w:lang w:val="en-GB"/>
        </w:rPr>
      </w:pPr>
      <w:r>
        <w:rPr>
          <w:i/>
          <w:iCs/>
          <w:sz w:val="28"/>
          <w:szCs w:val="28"/>
          <w:lang w:val="en-GB"/>
        </w:rPr>
        <w:t>S</w:t>
      </w:r>
      <w:r w:rsidR="00796079">
        <w:rPr>
          <w:i/>
          <w:iCs/>
          <w:sz w:val="28"/>
          <w:szCs w:val="28"/>
          <w:lang w:val="en-GB"/>
        </w:rPr>
        <w:t>ubmission</w:t>
      </w:r>
      <w:r>
        <w:rPr>
          <w:i/>
          <w:iCs/>
          <w:sz w:val="28"/>
          <w:szCs w:val="28"/>
          <w:lang w:val="en-GB"/>
        </w:rPr>
        <w:t>s will be</w:t>
      </w:r>
      <w:r w:rsidR="00796079">
        <w:rPr>
          <w:i/>
          <w:iCs/>
          <w:sz w:val="28"/>
          <w:szCs w:val="28"/>
          <w:lang w:val="en-GB"/>
        </w:rPr>
        <w:t xml:space="preserve"> heard</w:t>
      </w:r>
      <w:r>
        <w:rPr>
          <w:i/>
          <w:iCs/>
          <w:sz w:val="28"/>
          <w:szCs w:val="28"/>
          <w:lang w:val="en-GB"/>
        </w:rPr>
        <w:t xml:space="preserve"> on</w:t>
      </w:r>
      <w:r w:rsidR="00796079">
        <w:rPr>
          <w:i/>
          <w:iCs/>
          <w:sz w:val="28"/>
          <w:szCs w:val="28"/>
          <w:lang w:val="en-GB"/>
        </w:rPr>
        <w:t xml:space="preserve"> </w:t>
      </w:r>
      <w:r w:rsidR="007D56CA" w:rsidRPr="007D56CA">
        <w:rPr>
          <w:i/>
          <w:iCs/>
          <w:sz w:val="28"/>
          <w:szCs w:val="28"/>
          <w:lang w:val="en-GB"/>
        </w:rPr>
        <w:t>Thursday 19 October 2023</w:t>
      </w:r>
    </w:p>
    <w:p w14:paraId="74A93124" w14:textId="77777777" w:rsidR="00A62556" w:rsidRPr="00A62556" w:rsidRDefault="00A62556" w:rsidP="003B69A2">
      <w:pPr>
        <w:spacing w:before="0" w:after="0" w:line="240" w:lineRule="auto"/>
        <w:jc w:val="center"/>
        <w:rPr>
          <w:b/>
          <w:bCs/>
          <w:sz w:val="32"/>
          <w:szCs w:val="32"/>
          <w:lang w:val="en-GB"/>
        </w:rPr>
      </w:pPr>
    </w:p>
    <w:p w14:paraId="478E7C90" w14:textId="0C04FC77" w:rsidR="00FE1B3C" w:rsidRDefault="00A62556" w:rsidP="00FE1B3C">
      <w:pPr>
        <w:pStyle w:val="Heading3"/>
        <w:rPr>
          <w:sz w:val="28"/>
          <w:szCs w:val="28"/>
        </w:rPr>
      </w:pPr>
      <w:r w:rsidRPr="00696B61">
        <w:rPr>
          <w:sz w:val="28"/>
          <w:szCs w:val="28"/>
        </w:rPr>
        <w:t>How to Lodge your Submission:</w:t>
      </w:r>
    </w:p>
    <w:p w14:paraId="623B5479" w14:textId="77777777" w:rsidR="00DD5360" w:rsidRPr="00DD5360" w:rsidRDefault="00DD5360" w:rsidP="00DD5360"/>
    <w:tbl>
      <w:tblPr>
        <w:tblStyle w:val="KCDCTableStyle"/>
        <w:tblW w:w="0" w:type="auto"/>
        <w:tblInd w:w="5"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600" w:firstRow="0" w:lastRow="0" w:firstColumn="0" w:lastColumn="0" w:noHBand="1" w:noVBand="1"/>
      </w:tblPr>
      <w:tblGrid>
        <w:gridCol w:w="3676"/>
        <w:gridCol w:w="5947"/>
      </w:tblGrid>
      <w:tr w:rsidR="00A62556" w14:paraId="2A5A5140" w14:textId="77777777" w:rsidTr="0011714D">
        <w:tc>
          <w:tcPr>
            <w:tcW w:w="9623" w:type="dxa"/>
            <w:gridSpan w:val="2"/>
          </w:tcPr>
          <w:p w14:paraId="74ED75CD" w14:textId="2674DC8D" w:rsidR="00D60A41" w:rsidRPr="00696B61" w:rsidRDefault="00A62556" w:rsidP="00FE1B3C">
            <w:pPr>
              <w:rPr>
                <w:sz w:val="20"/>
                <w:szCs w:val="18"/>
              </w:rPr>
            </w:pPr>
            <w:r w:rsidRPr="00A62556">
              <w:rPr>
                <w:b/>
                <w:bCs/>
              </w:rPr>
              <w:t>Online:</w:t>
            </w:r>
            <w:r>
              <w:t xml:space="preserve"> Go </w:t>
            </w:r>
            <w:r w:rsidRPr="00D60A41">
              <w:t xml:space="preserve">to </w:t>
            </w:r>
            <w:hyperlink r:id="rId14" w:tgtFrame="_blank" w:history="1">
              <w:r w:rsidR="00696B61" w:rsidRPr="00696B61">
                <w:rPr>
                  <w:rStyle w:val="Hyperlink"/>
                  <w:rFonts w:eastAsia="Times New Roman"/>
                  <w:bCs/>
                  <w:i/>
                  <w:iCs/>
                  <w:color w:val="0075BF" w:themeColor="background1"/>
                  <w:szCs w:val="18"/>
                </w:rPr>
                <w:t>https://haveyoursay.kapiticoast.govt.nz/gambling-and-smokefree-policy-reviews</w:t>
              </w:r>
            </w:hyperlink>
          </w:p>
          <w:p w14:paraId="31F8A18C" w14:textId="77E5EF30" w:rsidR="00A62556" w:rsidRDefault="00D60A41" w:rsidP="00FE1B3C">
            <w:r>
              <w:t xml:space="preserve">              </w:t>
            </w:r>
            <w:r w:rsidR="00A62556" w:rsidRPr="00D60A41">
              <w:t>and</w:t>
            </w:r>
            <w:r w:rsidR="00A62556" w:rsidRPr="00A62556">
              <w:t xml:space="preserve"> click </w:t>
            </w:r>
            <w:r w:rsidR="00A62556" w:rsidRPr="00A62556">
              <w:rPr>
                <w:b/>
                <w:bCs/>
              </w:rPr>
              <w:t>Have Your Say</w:t>
            </w:r>
          </w:p>
        </w:tc>
      </w:tr>
      <w:tr w:rsidR="00FE1B3C" w14:paraId="6083CAE1" w14:textId="77777777" w:rsidTr="008B4FEB">
        <w:trPr>
          <w:trHeight w:val="404"/>
        </w:trPr>
        <w:tc>
          <w:tcPr>
            <w:tcW w:w="3676" w:type="dxa"/>
          </w:tcPr>
          <w:p w14:paraId="65EBD279" w14:textId="1FD67B15" w:rsidR="00FE1B3C" w:rsidRPr="00A62556" w:rsidRDefault="00A62556" w:rsidP="005E4A7E">
            <w:pPr>
              <w:pStyle w:val="Heading4"/>
              <w:rPr>
                <w:b w:val="0"/>
                <w:bCs/>
              </w:rPr>
            </w:pPr>
            <w:r w:rsidRPr="00A62556">
              <w:rPr>
                <w:b w:val="0"/>
                <w:bCs/>
              </w:rPr>
              <w:t xml:space="preserve">You can also email, </w:t>
            </w:r>
            <w:proofErr w:type="gramStart"/>
            <w:r w:rsidRPr="00A62556">
              <w:rPr>
                <w:b w:val="0"/>
                <w:bCs/>
              </w:rPr>
              <w:t>post</w:t>
            </w:r>
            <w:proofErr w:type="gramEnd"/>
            <w:r w:rsidRPr="00A62556">
              <w:rPr>
                <w:b w:val="0"/>
                <w:bCs/>
              </w:rPr>
              <w:t xml:space="preserve"> or deliver </w:t>
            </w:r>
            <w:r w:rsidR="008B4FEB">
              <w:rPr>
                <w:b w:val="0"/>
                <w:bCs/>
              </w:rPr>
              <w:t>this</w:t>
            </w:r>
            <w:r w:rsidRPr="00A62556">
              <w:rPr>
                <w:b w:val="0"/>
                <w:bCs/>
              </w:rPr>
              <w:t xml:space="preserve"> submission</w:t>
            </w:r>
            <w:r w:rsidR="008B4FEB">
              <w:rPr>
                <w:b w:val="0"/>
                <w:bCs/>
              </w:rPr>
              <w:t xml:space="preserve"> form</w:t>
            </w:r>
            <w:r w:rsidRPr="00A62556">
              <w:rPr>
                <w:b w:val="0"/>
                <w:bCs/>
              </w:rPr>
              <w:t xml:space="preserve"> as follows:</w:t>
            </w:r>
          </w:p>
        </w:tc>
        <w:tc>
          <w:tcPr>
            <w:tcW w:w="5947" w:type="dxa"/>
          </w:tcPr>
          <w:p w14:paraId="22F65E13" w14:textId="1F9B4573" w:rsidR="00FE1B3C" w:rsidRDefault="00A62556" w:rsidP="00FE1B3C">
            <w:r w:rsidRPr="00A62556">
              <w:rPr>
                <w:b/>
              </w:rPr>
              <w:t>Email</w:t>
            </w:r>
            <w:r w:rsidRPr="00A62556">
              <w:t xml:space="preserve">:         </w:t>
            </w:r>
            <w:hyperlink r:id="rId15" w:history="1">
              <w:r w:rsidRPr="00A62556">
                <w:rPr>
                  <w:rStyle w:val="Hyperlink"/>
                  <w:b w:val="0"/>
                  <w:color w:val="000000" w:themeColor="text1"/>
                </w:rPr>
                <w:t>haveyoursay@kapiticoast.govt.nz</w:t>
              </w:r>
            </w:hyperlink>
          </w:p>
        </w:tc>
      </w:tr>
      <w:tr w:rsidR="00FE1B3C" w14:paraId="6488F1CC" w14:textId="77777777" w:rsidTr="007A7583">
        <w:tc>
          <w:tcPr>
            <w:tcW w:w="3676" w:type="dxa"/>
          </w:tcPr>
          <w:p w14:paraId="3B0AFA9F" w14:textId="40A991AF" w:rsidR="00FE1B3C" w:rsidRPr="005E4A7E" w:rsidRDefault="00FE1B3C" w:rsidP="005E4A7E">
            <w:pPr>
              <w:pStyle w:val="Heading4"/>
            </w:pPr>
          </w:p>
        </w:tc>
        <w:tc>
          <w:tcPr>
            <w:tcW w:w="5947" w:type="dxa"/>
          </w:tcPr>
          <w:p w14:paraId="19ED1346" w14:textId="77777777" w:rsidR="00A62556" w:rsidRPr="00A62556" w:rsidRDefault="00A62556" w:rsidP="00A62556">
            <w:r w:rsidRPr="00A62556">
              <w:rPr>
                <w:b/>
              </w:rPr>
              <w:t>Post:</w:t>
            </w:r>
            <w:r w:rsidRPr="00A62556">
              <w:t xml:space="preserve">           </w:t>
            </w:r>
            <w:proofErr w:type="spellStart"/>
            <w:r w:rsidRPr="00A62556">
              <w:t>Kāpiti</w:t>
            </w:r>
            <w:proofErr w:type="spellEnd"/>
            <w:r w:rsidRPr="00A62556">
              <w:t xml:space="preserve"> Coast District Council</w:t>
            </w:r>
          </w:p>
          <w:p w14:paraId="37091582" w14:textId="77777777" w:rsidR="00A62556" w:rsidRPr="00A62556" w:rsidRDefault="00A62556" w:rsidP="00A62556">
            <w:r w:rsidRPr="00A62556">
              <w:t xml:space="preserve">                    Private Bag 60-601, </w:t>
            </w:r>
          </w:p>
          <w:p w14:paraId="2F3D7A48" w14:textId="71A881BC" w:rsidR="00FE1B3C" w:rsidRDefault="00A62556" w:rsidP="00A62556">
            <w:r w:rsidRPr="00A62556">
              <w:t xml:space="preserve">           </w:t>
            </w:r>
            <w:r>
              <w:t xml:space="preserve">        </w:t>
            </w:r>
            <w:r w:rsidRPr="00A62556">
              <w:t xml:space="preserve"> PARAPARAUMU 5254</w:t>
            </w:r>
          </w:p>
        </w:tc>
      </w:tr>
      <w:tr w:rsidR="00FE1B3C" w14:paraId="4984B64D" w14:textId="77777777" w:rsidTr="007A7583">
        <w:tc>
          <w:tcPr>
            <w:tcW w:w="3676" w:type="dxa"/>
          </w:tcPr>
          <w:p w14:paraId="74B1108C" w14:textId="4446B254" w:rsidR="00FE1B3C" w:rsidRPr="005E4A7E" w:rsidRDefault="00FE1B3C" w:rsidP="005E4A7E">
            <w:pPr>
              <w:pStyle w:val="Heading4"/>
            </w:pPr>
          </w:p>
        </w:tc>
        <w:tc>
          <w:tcPr>
            <w:tcW w:w="5947" w:type="dxa"/>
          </w:tcPr>
          <w:p w14:paraId="17661C7D" w14:textId="77777777" w:rsidR="00A62556" w:rsidRPr="00A62556" w:rsidRDefault="00A62556" w:rsidP="00A62556">
            <w:pPr>
              <w:rPr>
                <w:b/>
              </w:rPr>
            </w:pPr>
            <w:r w:rsidRPr="00A62556">
              <w:rPr>
                <w:b/>
              </w:rPr>
              <w:t xml:space="preserve">Deliver:      </w:t>
            </w:r>
            <w:r w:rsidRPr="00A62556">
              <w:t>Paraparaumu Service Centre, 175 Rimu Road</w:t>
            </w:r>
          </w:p>
          <w:p w14:paraId="435F92CB" w14:textId="589BAE8E" w:rsidR="00A62556" w:rsidRPr="00A62556" w:rsidRDefault="00A62556" w:rsidP="00A62556">
            <w:r w:rsidRPr="00A62556">
              <w:t xml:space="preserve">            </w:t>
            </w:r>
            <w:r>
              <w:t xml:space="preserve">       </w:t>
            </w:r>
            <w:r w:rsidRPr="00A62556">
              <w:t xml:space="preserve">Waikanae Service Centre, </w:t>
            </w:r>
            <w:proofErr w:type="spellStart"/>
            <w:r w:rsidRPr="00A62556">
              <w:t>Mahara</w:t>
            </w:r>
            <w:proofErr w:type="spellEnd"/>
            <w:r w:rsidRPr="00A62556">
              <w:t xml:space="preserve"> Place</w:t>
            </w:r>
          </w:p>
          <w:p w14:paraId="47D4CB36" w14:textId="67847518" w:rsidR="00FE1B3C" w:rsidRDefault="00A62556" w:rsidP="00A62556">
            <w:r w:rsidRPr="00A62556">
              <w:t xml:space="preserve">                   Ōtaki Service Centre, 81-83 Main Street</w:t>
            </w:r>
          </w:p>
        </w:tc>
      </w:tr>
    </w:tbl>
    <w:p w14:paraId="1D2E63B5" w14:textId="77777777" w:rsidR="008762A3" w:rsidRDefault="008762A3" w:rsidP="008762A3">
      <w:pPr>
        <w:rPr>
          <w:lang w:val="en-GB"/>
        </w:rPr>
      </w:pPr>
    </w:p>
    <w:p w14:paraId="41877729" w14:textId="1F3956E1" w:rsidR="00A62556" w:rsidRDefault="00A62556" w:rsidP="008762A3">
      <w:pPr>
        <w:pStyle w:val="Heading3"/>
        <w:rPr>
          <w:sz w:val="28"/>
          <w:szCs w:val="28"/>
        </w:rPr>
      </w:pPr>
      <w:r w:rsidRPr="00DD5360">
        <w:rPr>
          <w:sz w:val="28"/>
          <w:szCs w:val="28"/>
        </w:rPr>
        <w:lastRenderedPageBreak/>
        <w:t>Your Details:</w:t>
      </w:r>
    </w:p>
    <w:p w14:paraId="222CEE15" w14:textId="77777777" w:rsidR="00DD5360" w:rsidRPr="00DD5360" w:rsidRDefault="00DD5360" w:rsidP="00DD5360"/>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9"/>
        <w:gridCol w:w="739"/>
        <w:gridCol w:w="960"/>
        <w:gridCol w:w="741"/>
        <w:gridCol w:w="6"/>
        <w:gridCol w:w="592"/>
        <w:gridCol w:w="360"/>
        <w:gridCol w:w="38"/>
        <w:gridCol w:w="1017"/>
        <w:gridCol w:w="603"/>
        <w:gridCol w:w="531"/>
        <w:gridCol w:w="1134"/>
        <w:gridCol w:w="1134"/>
      </w:tblGrid>
      <w:tr w:rsidR="00A62556" w:rsidRPr="00A62556" w14:paraId="78AB8456" w14:textId="77777777" w:rsidTr="00825626">
        <w:trPr>
          <w:trHeight w:val="510"/>
          <w:jc w:val="center"/>
        </w:trPr>
        <w:tc>
          <w:tcPr>
            <w:tcW w:w="9634" w:type="dxa"/>
            <w:gridSpan w:val="13"/>
            <w:tcBorders>
              <w:top w:val="single" w:sz="4" w:space="0" w:color="auto"/>
              <w:left w:val="single" w:sz="4" w:space="0" w:color="auto"/>
              <w:bottom w:val="single" w:sz="4" w:space="0" w:color="auto"/>
              <w:right w:val="single" w:sz="4" w:space="0" w:color="auto"/>
            </w:tcBorders>
            <w:shd w:val="clear" w:color="auto" w:fill="9ECFE7" w:themeFill="accent2"/>
            <w:vAlign w:val="center"/>
            <w:hideMark/>
          </w:tcPr>
          <w:p w14:paraId="3860E7DB" w14:textId="5A03D4BF" w:rsidR="00A62556" w:rsidRPr="00A62556" w:rsidRDefault="00A62556" w:rsidP="003A2933">
            <w:pPr>
              <w:spacing w:after="0"/>
              <w:rPr>
                <w:b/>
              </w:rPr>
            </w:pPr>
            <w:r w:rsidRPr="00A62556">
              <w:rPr>
                <w:b/>
              </w:rPr>
              <w:t xml:space="preserve">Submitter </w:t>
            </w:r>
            <w:r>
              <w:rPr>
                <w:b/>
              </w:rPr>
              <w:t>D</w:t>
            </w:r>
            <w:r w:rsidRPr="00A62556">
              <w:rPr>
                <w:b/>
              </w:rPr>
              <w:t>etails</w:t>
            </w:r>
          </w:p>
        </w:tc>
      </w:tr>
      <w:tr w:rsidR="00A62556" w:rsidRPr="00A62556" w14:paraId="6E88CBEE" w14:textId="77777777" w:rsidTr="002C4525">
        <w:trPr>
          <w:trHeight w:val="454"/>
          <w:jc w:val="center"/>
        </w:trPr>
        <w:tc>
          <w:tcPr>
            <w:tcW w:w="4219" w:type="dxa"/>
            <w:gridSpan w:val="4"/>
            <w:tcBorders>
              <w:top w:val="single" w:sz="4" w:space="0" w:color="auto"/>
              <w:left w:val="single" w:sz="4" w:space="0" w:color="auto"/>
              <w:bottom w:val="single" w:sz="4" w:space="0" w:color="auto"/>
              <w:right w:val="single" w:sz="4" w:space="0" w:color="auto"/>
            </w:tcBorders>
            <w:shd w:val="clear" w:color="auto" w:fill="CAE5F2"/>
            <w:vAlign w:val="center"/>
            <w:hideMark/>
          </w:tcPr>
          <w:p w14:paraId="6700D7E4" w14:textId="77777777" w:rsidR="00A62556" w:rsidRPr="00A62556" w:rsidRDefault="00A62556" w:rsidP="003A2933">
            <w:pPr>
              <w:spacing w:after="0"/>
            </w:pPr>
            <w:r w:rsidRPr="00A62556">
              <w:t>Is this an individual submission?</w:t>
            </w:r>
          </w:p>
        </w:tc>
        <w:tc>
          <w:tcPr>
            <w:tcW w:w="261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6674163" w14:textId="77777777" w:rsidR="00A62556" w:rsidRPr="00A62556" w:rsidRDefault="00A62556" w:rsidP="003A2933">
            <w:pPr>
              <w:spacing w:after="0"/>
              <w:jc w:val="center"/>
              <w:rPr>
                <w:b/>
              </w:rPr>
            </w:pPr>
            <w:r w:rsidRPr="00A62556">
              <w:rPr>
                <w:b/>
              </w:rPr>
              <w:t>Yes</w:t>
            </w:r>
          </w:p>
        </w:tc>
        <w:tc>
          <w:tcPr>
            <w:tcW w:w="27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443A98" w14:textId="77777777" w:rsidR="00A62556" w:rsidRPr="00A62556" w:rsidRDefault="00A62556" w:rsidP="003A2933">
            <w:pPr>
              <w:spacing w:after="0"/>
              <w:jc w:val="center"/>
              <w:rPr>
                <w:b/>
              </w:rPr>
            </w:pPr>
            <w:r w:rsidRPr="00A62556">
              <w:rPr>
                <w:b/>
              </w:rPr>
              <w:t>No</w:t>
            </w:r>
          </w:p>
        </w:tc>
      </w:tr>
      <w:tr w:rsidR="00A62556" w:rsidRPr="00A62556" w14:paraId="03D7E2FB" w14:textId="77777777" w:rsidTr="00B42502">
        <w:trPr>
          <w:trHeight w:val="510"/>
          <w:jc w:val="center"/>
        </w:trPr>
        <w:tc>
          <w:tcPr>
            <w:tcW w:w="4225" w:type="dxa"/>
            <w:gridSpan w:val="5"/>
            <w:tcBorders>
              <w:top w:val="single" w:sz="4" w:space="0" w:color="auto"/>
              <w:left w:val="single" w:sz="4" w:space="0" w:color="auto"/>
              <w:bottom w:val="single" w:sz="4" w:space="0" w:color="auto"/>
              <w:right w:val="single" w:sz="4" w:space="0" w:color="auto"/>
            </w:tcBorders>
            <w:shd w:val="clear" w:color="auto" w:fill="CAE5F2"/>
            <w:vAlign w:val="center"/>
            <w:hideMark/>
          </w:tcPr>
          <w:p w14:paraId="5B1735F4" w14:textId="797452BF" w:rsidR="00A62556" w:rsidRPr="00A62556" w:rsidRDefault="00A62556" w:rsidP="003A2933">
            <w:pPr>
              <w:spacing w:after="0"/>
            </w:pPr>
            <w:r w:rsidRPr="00A62556">
              <w:t>Organisation</w:t>
            </w:r>
            <w:r w:rsidR="00FD0E05">
              <w:t xml:space="preserve"> </w:t>
            </w:r>
            <w:r w:rsidR="00FD0E05" w:rsidRPr="002F28C6">
              <w:rPr>
                <w:sz w:val="18"/>
                <w:szCs w:val="16"/>
              </w:rPr>
              <w:t>(if applicable)</w:t>
            </w:r>
            <w:r w:rsidRPr="002F28C6">
              <w:rPr>
                <w:sz w:val="18"/>
                <w:szCs w:val="16"/>
              </w:rPr>
              <w:t>:</w:t>
            </w:r>
          </w:p>
        </w:tc>
        <w:tc>
          <w:tcPr>
            <w:tcW w:w="5409" w:type="dxa"/>
            <w:gridSpan w:val="8"/>
            <w:tcBorders>
              <w:top w:val="single" w:sz="4" w:space="0" w:color="auto"/>
              <w:left w:val="single" w:sz="4" w:space="0" w:color="auto"/>
              <w:bottom w:val="single" w:sz="4" w:space="0" w:color="auto"/>
              <w:right w:val="single" w:sz="4" w:space="0" w:color="auto"/>
            </w:tcBorders>
            <w:vAlign w:val="center"/>
          </w:tcPr>
          <w:p w14:paraId="247DA962" w14:textId="77777777" w:rsidR="00A62556" w:rsidRPr="00A62556" w:rsidRDefault="00A62556" w:rsidP="003A2933">
            <w:pPr>
              <w:spacing w:after="0"/>
            </w:pPr>
          </w:p>
        </w:tc>
      </w:tr>
      <w:tr w:rsidR="002C4525" w:rsidRPr="00A62556" w14:paraId="5299BEE1" w14:textId="77777777" w:rsidTr="002C4525">
        <w:trPr>
          <w:trHeight w:val="510"/>
          <w:jc w:val="center"/>
        </w:trPr>
        <w:tc>
          <w:tcPr>
            <w:tcW w:w="4225" w:type="dxa"/>
            <w:gridSpan w:val="5"/>
            <w:tcBorders>
              <w:top w:val="single" w:sz="4" w:space="0" w:color="auto"/>
              <w:left w:val="single" w:sz="4" w:space="0" w:color="auto"/>
              <w:bottom w:val="single" w:sz="4" w:space="0" w:color="auto"/>
              <w:right w:val="single" w:sz="4" w:space="0" w:color="auto"/>
            </w:tcBorders>
            <w:shd w:val="clear" w:color="auto" w:fill="CAE5F2"/>
            <w:vAlign w:val="center"/>
          </w:tcPr>
          <w:p w14:paraId="09D7E718" w14:textId="788F4576" w:rsidR="002C4525" w:rsidRPr="00A62556" w:rsidRDefault="002C4525" w:rsidP="002C4525">
            <w:pPr>
              <w:spacing w:after="0"/>
            </w:pPr>
            <w:r>
              <w:t>Would you like your submitter details to be anonymous?</w:t>
            </w:r>
          </w:p>
        </w:tc>
        <w:tc>
          <w:tcPr>
            <w:tcW w:w="2610" w:type="dxa"/>
            <w:gridSpan w:val="5"/>
            <w:tcBorders>
              <w:top w:val="single" w:sz="4" w:space="0" w:color="auto"/>
              <w:left w:val="single" w:sz="4" w:space="0" w:color="auto"/>
              <w:bottom w:val="single" w:sz="4" w:space="0" w:color="auto"/>
              <w:right w:val="single" w:sz="4" w:space="0" w:color="auto"/>
            </w:tcBorders>
            <w:vAlign w:val="center"/>
          </w:tcPr>
          <w:p w14:paraId="7FB6B620" w14:textId="226E4779" w:rsidR="002C4525" w:rsidRPr="00A62556" w:rsidRDefault="002C4525" w:rsidP="002C4525">
            <w:pPr>
              <w:spacing w:after="0"/>
              <w:jc w:val="center"/>
            </w:pPr>
            <w:r w:rsidRPr="00A62556">
              <w:rPr>
                <w:b/>
              </w:rPr>
              <w:t>Yes</w:t>
            </w:r>
          </w:p>
        </w:tc>
        <w:tc>
          <w:tcPr>
            <w:tcW w:w="2799" w:type="dxa"/>
            <w:gridSpan w:val="3"/>
            <w:tcBorders>
              <w:top w:val="single" w:sz="4" w:space="0" w:color="auto"/>
              <w:left w:val="single" w:sz="4" w:space="0" w:color="auto"/>
              <w:bottom w:val="single" w:sz="4" w:space="0" w:color="auto"/>
              <w:right w:val="single" w:sz="4" w:space="0" w:color="auto"/>
            </w:tcBorders>
            <w:vAlign w:val="center"/>
          </w:tcPr>
          <w:p w14:paraId="3AC92B95" w14:textId="7BB8AC45" w:rsidR="002C4525" w:rsidRPr="00A62556" w:rsidRDefault="002C4525" w:rsidP="002C4525">
            <w:pPr>
              <w:spacing w:after="0"/>
              <w:jc w:val="center"/>
            </w:pPr>
            <w:r w:rsidRPr="00A62556">
              <w:rPr>
                <w:b/>
              </w:rPr>
              <w:t>No</w:t>
            </w:r>
          </w:p>
        </w:tc>
      </w:tr>
      <w:tr w:rsidR="002C4525" w:rsidRPr="00A62556" w14:paraId="18BDA1BD" w14:textId="77777777" w:rsidTr="00825626">
        <w:trPr>
          <w:trHeight w:val="510"/>
          <w:jc w:val="center"/>
        </w:trPr>
        <w:tc>
          <w:tcPr>
            <w:tcW w:w="1779" w:type="dxa"/>
            <w:tcBorders>
              <w:top w:val="single" w:sz="4" w:space="0" w:color="auto"/>
              <w:left w:val="single" w:sz="4" w:space="0" w:color="auto"/>
              <w:bottom w:val="single" w:sz="4" w:space="0" w:color="auto"/>
              <w:right w:val="single" w:sz="4" w:space="0" w:color="auto"/>
            </w:tcBorders>
            <w:shd w:val="clear" w:color="auto" w:fill="9ECFE7" w:themeFill="accent2"/>
            <w:vAlign w:val="center"/>
            <w:hideMark/>
          </w:tcPr>
          <w:p w14:paraId="0C2B6A83" w14:textId="77777777" w:rsidR="002C4525" w:rsidRPr="00A62556" w:rsidRDefault="002C4525" w:rsidP="002C4525">
            <w:pPr>
              <w:spacing w:after="0"/>
              <w:rPr>
                <w:b/>
              </w:rPr>
            </w:pPr>
            <w:r w:rsidRPr="00A62556">
              <w:rPr>
                <w:b/>
              </w:rPr>
              <w:t xml:space="preserve">Title </w:t>
            </w:r>
            <w:r w:rsidRPr="00785E5F">
              <w:rPr>
                <w:b/>
                <w:i/>
                <w:sz w:val="18"/>
                <w:szCs w:val="16"/>
              </w:rPr>
              <w:t>(tick one)</w:t>
            </w:r>
          </w:p>
        </w:tc>
        <w:tc>
          <w:tcPr>
            <w:tcW w:w="739" w:type="dxa"/>
            <w:tcBorders>
              <w:top w:val="single" w:sz="4" w:space="0" w:color="auto"/>
              <w:left w:val="single" w:sz="4" w:space="0" w:color="auto"/>
              <w:bottom w:val="single" w:sz="4" w:space="0" w:color="auto"/>
              <w:right w:val="single" w:sz="4" w:space="0" w:color="auto"/>
            </w:tcBorders>
            <w:shd w:val="clear" w:color="auto" w:fill="CAE5F2"/>
            <w:vAlign w:val="center"/>
            <w:hideMark/>
          </w:tcPr>
          <w:p w14:paraId="78A1E752" w14:textId="77777777" w:rsidR="002C4525" w:rsidRPr="00A62556" w:rsidRDefault="002C4525" w:rsidP="002C4525">
            <w:pPr>
              <w:spacing w:after="0"/>
            </w:pPr>
            <w:r w:rsidRPr="00A62556">
              <w:t>Mr.</w:t>
            </w:r>
          </w:p>
        </w:tc>
        <w:tc>
          <w:tcPr>
            <w:tcW w:w="960" w:type="dxa"/>
            <w:tcBorders>
              <w:top w:val="single" w:sz="4" w:space="0" w:color="auto"/>
              <w:left w:val="single" w:sz="4" w:space="0" w:color="auto"/>
              <w:bottom w:val="single" w:sz="4" w:space="0" w:color="auto"/>
              <w:right w:val="single" w:sz="4" w:space="0" w:color="auto"/>
            </w:tcBorders>
            <w:vAlign w:val="center"/>
          </w:tcPr>
          <w:p w14:paraId="76343CC8" w14:textId="77777777" w:rsidR="002C4525" w:rsidRPr="00A62556" w:rsidRDefault="002C4525" w:rsidP="002C4525">
            <w:pPr>
              <w:spacing w:after="0"/>
            </w:pPr>
          </w:p>
        </w:tc>
        <w:tc>
          <w:tcPr>
            <w:tcW w:w="741" w:type="dxa"/>
            <w:tcBorders>
              <w:top w:val="single" w:sz="4" w:space="0" w:color="auto"/>
              <w:left w:val="single" w:sz="4" w:space="0" w:color="auto"/>
              <w:bottom w:val="single" w:sz="4" w:space="0" w:color="auto"/>
              <w:right w:val="single" w:sz="4" w:space="0" w:color="auto"/>
            </w:tcBorders>
            <w:shd w:val="clear" w:color="auto" w:fill="CAE5F2"/>
            <w:vAlign w:val="center"/>
            <w:hideMark/>
          </w:tcPr>
          <w:p w14:paraId="4D0CB892" w14:textId="77777777" w:rsidR="002C4525" w:rsidRPr="00A62556" w:rsidRDefault="002C4525" w:rsidP="002C4525">
            <w:pPr>
              <w:spacing w:after="0"/>
            </w:pPr>
            <w:r w:rsidRPr="00A62556">
              <w:t>Mrs.</w:t>
            </w:r>
          </w:p>
        </w:tc>
        <w:tc>
          <w:tcPr>
            <w:tcW w:w="958" w:type="dxa"/>
            <w:gridSpan w:val="3"/>
            <w:tcBorders>
              <w:top w:val="single" w:sz="4" w:space="0" w:color="auto"/>
              <w:left w:val="single" w:sz="4" w:space="0" w:color="auto"/>
              <w:bottom w:val="single" w:sz="4" w:space="0" w:color="auto"/>
              <w:right w:val="single" w:sz="4" w:space="0" w:color="auto"/>
            </w:tcBorders>
            <w:vAlign w:val="center"/>
          </w:tcPr>
          <w:p w14:paraId="7C1192E0" w14:textId="77777777" w:rsidR="002C4525" w:rsidRPr="00A62556" w:rsidRDefault="002C4525" w:rsidP="002C4525">
            <w:pPr>
              <w:spacing w:after="0"/>
            </w:pPr>
          </w:p>
        </w:tc>
        <w:tc>
          <w:tcPr>
            <w:tcW w:w="1658" w:type="dxa"/>
            <w:gridSpan w:val="3"/>
            <w:tcBorders>
              <w:top w:val="single" w:sz="4" w:space="0" w:color="auto"/>
              <w:left w:val="single" w:sz="4" w:space="0" w:color="auto"/>
              <w:bottom w:val="single" w:sz="4" w:space="0" w:color="auto"/>
              <w:right w:val="single" w:sz="4" w:space="0" w:color="auto"/>
            </w:tcBorders>
            <w:shd w:val="clear" w:color="auto" w:fill="CAE5F2"/>
            <w:vAlign w:val="center"/>
            <w:hideMark/>
          </w:tcPr>
          <w:p w14:paraId="40B66DA1" w14:textId="77777777" w:rsidR="00785E5F" w:rsidRDefault="002C4525" w:rsidP="002C4525">
            <w:pPr>
              <w:spacing w:after="0"/>
            </w:pPr>
            <w:r w:rsidRPr="00A62556">
              <w:t xml:space="preserve">Other </w:t>
            </w:r>
          </w:p>
          <w:p w14:paraId="493C9369" w14:textId="7849C278" w:rsidR="002C4525" w:rsidRPr="00A62556" w:rsidRDefault="002C4525" w:rsidP="002C4525">
            <w:pPr>
              <w:spacing w:after="0"/>
            </w:pPr>
            <w:r w:rsidRPr="00785E5F">
              <w:rPr>
                <w:sz w:val="18"/>
                <w:szCs w:val="16"/>
              </w:rPr>
              <w:t>(please specify)</w:t>
            </w:r>
          </w:p>
        </w:tc>
        <w:tc>
          <w:tcPr>
            <w:tcW w:w="27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EFFCAF" w14:textId="77777777" w:rsidR="002C4525" w:rsidRPr="00A62556" w:rsidRDefault="002C4525" w:rsidP="002C4525">
            <w:pPr>
              <w:spacing w:after="0"/>
              <w:rPr>
                <w:b/>
              </w:rPr>
            </w:pPr>
          </w:p>
        </w:tc>
      </w:tr>
      <w:tr w:rsidR="002C4525" w:rsidRPr="00A62556" w14:paraId="3907DEF5" w14:textId="77777777" w:rsidTr="00AE233B">
        <w:trPr>
          <w:trHeight w:val="510"/>
          <w:jc w:val="center"/>
        </w:trPr>
        <w:tc>
          <w:tcPr>
            <w:tcW w:w="1779" w:type="dxa"/>
            <w:tcBorders>
              <w:top w:val="single" w:sz="4" w:space="0" w:color="auto"/>
              <w:left w:val="single" w:sz="4" w:space="0" w:color="auto"/>
              <w:bottom w:val="single" w:sz="4" w:space="0" w:color="auto"/>
              <w:right w:val="single" w:sz="4" w:space="0" w:color="auto"/>
            </w:tcBorders>
            <w:shd w:val="clear" w:color="auto" w:fill="CAE5F2"/>
            <w:vAlign w:val="center"/>
            <w:hideMark/>
          </w:tcPr>
          <w:p w14:paraId="3DF2932C" w14:textId="77777777" w:rsidR="002C4525" w:rsidRPr="00A62556" w:rsidRDefault="002C4525" w:rsidP="002C4525">
            <w:pPr>
              <w:spacing w:after="0"/>
            </w:pPr>
            <w:r w:rsidRPr="00A62556">
              <w:t>First Name:</w:t>
            </w:r>
          </w:p>
        </w:tc>
        <w:tc>
          <w:tcPr>
            <w:tcW w:w="7855" w:type="dxa"/>
            <w:gridSpan w:val="12"/>
            <w:tcBorders>
              <w:top w:val="single" w:sz="4" w:space="0" w:color="auto"/>
              <w:left w:val="single" w:sz="4" w:space="0" w:color="auto"/>
              <w:bottom w:val="single" w:sz="4" w:space="0" w:color="auto"/>
              <w:right w:val="single" w:sz="4" w:space="0" w:color="auto"/>
            </w:tcBorders>
            <w:vAlign w:val="center"/>
          </w:tcPr>
          <w:p w14:paraId="1E04CBB7" w14:textId="77777777" w:rsidR="002C4525" w:rsidRPr="00A62556" w:rsidRDefault="002C4525" w:rsidP="002C4525">
            <w:pPr>
              <w:spacing w:after="0"/>
              <w:rPr>
                <w:b/>
              </w:rPr>
            </w:pPr>
          </w:p>
        </w:tc>
      </w:tr>
      <w:tr w:rsidR="002C4525" w:rsidRPr="00A62556" w14:paraId="5972FE76" w14:textId="77777777" w:rsidTr="00AE233B">
        <w:trPr>
          <w:trHeight w:val="510"/>
          <w:jc w:val="center"/>
        </w:trPr>
        <w:tc>
          <w:tcPr>
            <w:tcW w:w="1779" w:type="dxa"/>
            <w:tcBorders>
              <w:top w:val="single" w:sz="4" w:space="0" w:color="auto"/>
              <w:left w:val="single" w:sz="4" w:space="0" w:color="auto"/>
              <w:bottom w:val="single" w:sz="4" w:space="0" w:color="auto"/>
              <w:right w:val="single" w:sz="4" w:space="0" w:color="auto"/>
            </w:tcBorders>
            <w:shd w:val="clear" w:color="auto" w:fill="CAE5F2"/>
            <w:vAlign w:val="center"/>
          </w:tcPr>
          <w:p w14:paraId="7E012EAC" w14:textId="77777777" w:rsidR="002C4525" w:rsidRPr="00A62556" w:rsidRDefault="002C4525" w:rsidP="002C4525">
            <w:pPr>
              <w:spacing w:after="0"/>
            </w:pPr>
            <w:r w:rsidRPr="00A62556">
              <w:t>Last Name:</w:t>
            </w:r>
          </w:p>
        </w:tc>
        <w:tc>
          <w:tcPr>
            <w:tcW w:w="7855" w:type="dxa"/>
            <w:gridSpan w:val="12"/>
            <w:tcBorders>
              <w:top w:val="single" w:sz="4" w:space="0" w:color="auto"/>
              <w:left w:val="single" w:sz="4" w:space="0" w:color="auto"/>
              <w:bottom w:val="single" w:sz="4" w:space="0" w:color="auto"/>
              <w:right w:val="single" w:sz="4" w:space="0" w:color="auto"/>
            </w:tcBorders>
            <w:vAlign w:val="center"/>
          </w:tcPr>
          <w:p w14:paraId="0E687C3E" w14:textId="77777777" w:rsidR="002C4525" w:rsidRPr="00A62556" w:rsidRDefault="002C4525" w:rsidP="002C4525">
            <w:pPr>
              <w:spacing w:after="0"/>
              <w:rPr>
                <w:b/>
              </w:rPr>
            </w:pPr>
          </w:p>
        </w:tc>
      </w:tr>
      <w:tr w:rsidR="009250B9" w:rsidRPr="00A62556" w14:paraId="66AFF769" w14:textId="77777777" w:rsidTr="009250B9">
        <w:trPr>
          <w:trHeight w:val="764"/>
          <w:jc w:val="center"/>
        </w:trPr>
        <w:tc>
          <w:tcPr>
            <w:tcW w:w="1779" w:type="dxa"/>
            <w:tcBorders>
              <w:top w:val="single" w:sz="4" w:space="0" w:color="auto"/>
              <w:left w:val="single" w:sz="4" w:space="0" w:color="auto"/>
              <w:right w:val="single" w:sz="4" w:space="0" w:color="auto"/>
            </w:tcBorders>
            <w:shd w:val="clear" w:color="auto" w:fill="CAE5F2"/>
            <w:hideMark/>
          </w:tcPr>
          <w:p w14:paraId="37542E60" w14:textId="7F79D1A8" w:rsidR="009250B9" w:rsidRPr="00A62556" w:rsidRDefault="009250B9" w:rsidP="002C4525">
            <w:pPr>
              <w:spacing w:after="0"/>
            </w:pPr>
            <w:r w:rsidRPr="00A62556">
              <w:t>Address:</w:t>
            </w:r>
          </w:p>
        </w:tc>
        <w:tc>
          <w:tcPr>
            <w:tcW w:w="7855" w:type="dxa"/>
            <w:gridSpan w:val="12"/>
            <w:tcBorders>
              <w:top w:val="single" w:sz="4" w:space="0" w:color="auto"/>
              <w:left w:val="single" w:sz="4" w:space="0" w:color="auto"/>
              <w:bottom w:val="single" w:sz="4" w:space="0" w:color="auto"/>
              <w:right w:val="single" w:sz="4" w:space="0" w:color="auto"/>
            </w:tcBorders>
          </w:tcPr>
          <w:p w14:paraId="3383E9E0" w14:textId="77777777" w:rsidR="009250B9" w:rsidRPr="00A62556" w:rsidRDefault="009250B9" w:rsidP="002C4525">
            <w:pPr>
              <w:spacing w:after="0"/>
            </w:pPr>
          </w:p>
        </w:tc>
      </w:tr>
      <w:tr w:rsidR="002C4525" w:rsidRPr="00A62556" w14:paraId="5CEFDA7D" w14:textId="77777777" w:rsidTr="00AE233B">
        <w:trPr>
          <w:trHeight w:val="510"/>
          <w:jc w:val="center"/>
        </w:trPr>
        <w:tc>
          <w:tcPr>
            <w:tcW w:w="1779" w:type="dxa"/>
            <w:tcBorders>
              <w:top w:val="single" w:sz="4" w:space="0" w:color="auto"/>
              <w:left w:val="single" w:sz="4" w:space="0" w:color="auto"/>
              <w:bottom w:val="single" w:sz="4" w:space="0" w:color="auto"/>
              <w:right w:val="single" w:sz="4" w:space="0" w:color="auto"/>
            </w:tcBorders>
            <w:shd w:val="clear" w:color="auto" w:fill="CAE5F2"/>
            <w:vAlign w:val="center"/>
            <w:hideMark/>
          </w:tcPr>
          <w:p w14:paraId="05013577" w14:textId="7F6D0C4B" w:rsidR="002C4525" w:rsidRPr="00A62556" w:rsidRDefault="002C4525" w:rsidP="002C4525">
            <w:pPr>
              <w:spacing w:after="0"/>
            </w:pPr>
            <w:r w:rsidRPr="00A62556">
              <w:t>Email:</w:t>
            </w:r>
          </w:p>
        </w:tc>
        <w:tc>
          <w:tcPr>
            <w:tcW w:w="7855" w:type="dxa"/>
            <w:gridSpan w:val="12"/>
            <w:tcBorders>
              <w:top w:val="single" w:sz="4" w:space="0" w:color="auto"/>
              <w:left w:val="single" w:sz="4" w:space="0" w:color="auto"/>
              <w:bottom w:val="single" w:sz="4" w:space="0" w:color="auto"/>
              <w:right w:val="single" w:sz="4" w:space="0" w:color="auto"/>
            </w:tcBorders>
            <w:vAlign w:val="center"/>
          </w:tcPr>
          <w:p w14:paraId="1A6CD9E5" w14:textId="77777777" w:rsidR="002C4525" w:rsidRPr="00A62556" w:rsidRDefault="002C4525" w:rsidP="002C4525">
            <w:pPr>
              <w:spacing w:after="0"/>
            </w:pPr>
          </w:p>
        </w:tc>
      </w:tr>
      <w:tr w:rsidR="002C4525" w:rsidRPr="00A62556" w14:paraId="04E0EC4A" w14:textId="77777777" w:rsidTr="00825626">
        <w:trPr>
          <w:trHeight w:val="510"/>
          <w:jc w:val="center"/>
        </w:trPr>
        <w:tc>
          <w:tcPr>
            <w:tcW w:w="1779" w:type="dxa"/>
            <w:tcBorders>
              <w:top w:val="single" w:sz="4" w:space="0" w:color="auto"/>
              <w:left w:val="single" w:sz="4" w:space="0" w:color="auto"/>
              <w:bottom w:val="single" w:sz="4" w:space="0" w:color="auto"/>
              <w:right w:val="single" w:sz="4" w:space="0" w:color="auto"/>
            </w:tcBorders>
            <w:shd w:val="clear" w:color="auto" w:fill="CAE5F2"/>
            <w:vAlign w:val="center"/>
            <w:hideMark/>
          </w:tcPr>
          <w:p w14:paraId="789DE55E" w14:textId="77777777" w:rsidR="002C4525" w:rsidRPr="00A62556" w:rsidRDefault="002C4525" w:rsidP="002C4525">
            <w:pPr>
              <w:spacing w:after="0"/>
            </w:pPr>
            <w:r w:rsidRPr="00A62556">
              <w:t>Phone number:</w:t>
            </w:r>
          </w:p>
        </w:tc>
        <w:tc>
          <w:tcPr>
            <w:tcW w:w="3436" w:type="dxa"/>
            <w:gridSpan w:val="7"/>
            <w:tcBorders>
              <w:top w:val="single" w:sz="4" w:space="0" w:color="auto"/>
              <w:left w:val="single" w:sz="4" w:space="0" w:color="auto"/>
              <w:bottom w:val="single" w:sz="4" w:space="0" w:color="auto"/>
              <w:right w:val="single" w:sz="4" w:space="0" w:color="auto"/>
            </w:tcBorders>
            <w:vAlign w:val="center"/>
          </w:tcPr>
          <w:p w14:paraId="5C753FEE" w14:textId="77777777" w:rsidR="002C4525" w:rsidRPr="00A62556" w:rsidRDefault="002C4525" w:rsidP="002C4525">
            <w:pPr>
              <w:spacing w:after="0"/>
            </w:pPr>
          </w:p>
        </w:tc>
        <w:tc>
          <w:tcPr>
            <w:tcW w:w="1017" w:type="dxa"/>
            <w:tcBorders>
              <w:top w:val="single" w:sz="4" w:space="0" w:color="auto"/>
              <w:left w:val="single" w:sz="4" w:space="0" w:color="auto"/>
              <w:bottom w:val="single" w:sz="4" w:space="0" w:color="auto"/>
              <w:right w:val="single" w:sz="4" w:space="0" w:color="auto"/>
            </w:tcBorders>
            <w:shd w:val="clear" w:color="auto" w:fill="C4E2F0" w:themeFill="accent2" w:themeFillTint="99"/>
            <w:vAlign w:val="center"/>
            <w:hideMark/>
          </w:tcPr>
          <w:p w14:paraId="1922862C" w14:textId="77777777" w:rsidR="002C4525" w:rsidRPr="00A62556" w:rsidRDefault="002C4525" w:rsidP="002C4525">
            <w:pPr>
              <w:spacing w:after="0"/>
            </w:pPr>
            <w:r w:rsidRPr="00A62556">
              <w:t>Mobile:</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5C82115C" w14:textId="77777777" w:rsidR="002C4525" w:rsidRPr="00A62556" w:rsidRDefault="002C4525" w:rsidP="002C4525">
            <w:pPr>
              <w:spacing w:after="0"/>
              <w:rPr>
                <w:b/>
              </w:rPr>
            </w:pPr>
          </w:p>
        </w:tc>
      </w:tr>
      <w:tr w:rsidR="009250B9" w:rsidRPr="00A62556" w14:paraId="40E209CA" w14:textId="77777777" w:rsidTr="00825626">
        <w:trPr>
          <w:trHeight w:val="510"/>
          <w:jc w:val="center"/>
        </w:trPr>
        <w:tc>
          <w:tcPr>
            <w:tcW w:w="9634" w:type="dxa"/>
            <w:gridSpan w:val="13"/>
            <w:tcBorders>
              <w:top w:val="single" w:sz="4" w:space="0" w:color="auto"/>
              <w:left w:val="single" w:sz="4" w:space="0" w:color="auto"/>
              <w:bottom w:val="single" w:sz="4" w:space="0" w:color="auto"/>
              <w:right w:val="single" w:sz="4" w:space="0" w:color="auto"/>
            </w:tcBorders>
            <w:shd w:val="clear" w:color="auto" w:fill="9ECFE7" w:themeFill="accent2"/>
            <w:vAlign w:val="center"/>
          </w:tcPr>
          <w:p w14:paraId="5B46A984" w14:textId="2A30D0C0" w:rsidR="009250B9" w:rsidRPr="009250B9" w:rsidRDefault="009250B9" w:rsidP="002C4525">
            <w:pPr>
              <w:spacing w:after="0"/>
              <w:rPr>
                <w:b/>
                <w:bCs/>
              </w:rPr>
            </w:pPr>
            <w:r w:rsidRPr="009250B9">
              <w:rPr>
                <w:b/>
                <w:bCs/>
              </w:rPr>
              <w:t xml:space="preserve">What is your connection to the </w:t>
            </w:r>
            <w:proofErr w:type="spellStart"/>
            <w:r w:rsidRPr="009250B9">
              <w:rPr>
                <w:b/>
                <w:bCs/>
              </w:rPr>
              <w:t>Kāpiti</w:t>
            </w:r>
            <w:proofErr w:type="spellEnd"/>
            <w:r w:rsidRPr="009250B9">
              <w:rPr>
                <w:b/>
                <w:bCs/>
              </w:rPr>
              <w:t xml:space="preserve"> Coast? </w:t>
            </w:r>
            <w:r w:rsidRPr="00785E5F">
              <w:rPr>
                <w:b/>
                <w:bCs/>
                <w:i/>
                <w:iCs/>
                <w:sz w:val="18"/>
                <w:szCs w:val="16"/>
              </w:rPr>
              <w:t xml:space="preserve">(circle </w:t>
            </w:r>
            <w:r w:rsidR="00E60878" w:rsidRPr="00785E5F">
              <w:rPr>
                <w:b/>
                <w:bCs/>
                <w:i/>
                <w:iCs/>
                <w:sz w:val="18"/>
                <w:szCs w:val="16"/>
              </w:rPr>
              <w:t>all that apply</w:t>
            </w:r>
            <w:r w:rsidRPr="00785E5F">
              <w:rPr>
                <w:b/>
                <w:bCs/>
                <w:i/>
                <w:iCs/>
                <w:sz w:val="18"/>
                <w:szCs w:val="16"/>
              </w:rPr>
              <w:t>)</w:t>
            </w:r>
          </w:p>
        </w:tc>
      </w:tr>
      <w:tr w:rsidR="009250B9" w:rsidRPr="00A62556" w14:paraId="6A41A238" w14:textId="77777777" w:rsidTr="00EC7DF3">
        <w:trPr>
          <w:trHeight w:val="515"/>
          <w:jc w:val="center"/>
        </w:trPr>
        <w:tc>
          <w:tcPr>
            <w:tcW w:w="4817" w:type="dxa"/>
            <w:gridSpan w:val="6"/>
            <w:tcBorders>
              <w:top w:val="single" w:sz="4" w:space="0" w:color="auto"/>
              <w:left w:val="single" w:sz="4" w:space="0" w:color="auto"/>
              <w:right w:val="single" w:sz="4" w:space="0" w:color="auto"/>
            </w:tcBorders>
            <w:shd w:val="clear" w:color="auto" w:fill="auto"/>
            <w:vAlign w:val="center"/>
          </w:tcPr>
          <w:p w14:paraId="485E74C8" w14:textId="248CBFB8" w:rsidR="009250B9" w:rsidRDefault="00E60878" w:rsidP="002C4525">
            <w:pPr>
              <w:spacing w:after="0"/>
            </w:pPr>
            <w:r>
              <w:t>I live in the District</w:t>
            </w:r>
          </w:p>
        </w:tc>
        <w:tc>
          <w:tcPr>
            <w:tcW w:w="4817" w:type="dxa"/>
            <w:gridSpan w:val="7"/>
            <w:tcBorders>
              <w:top w:val="single" w:sz="4" w:space="0" w:color="auto"/>
              <w:left w:val="single" w:sz="4" w:space="0" w:color="auto"/>
              <w:right w:val="single" w:sz="4" w:space="0" w:color="auto"/>
            </w:tcBorders>
            <w:shd w:val="clear" w:color="auto" w:fill="auto"/>
            <w:vAlign w:val="center"/>
          </w:tcPr>
          <w:p w14:paraId="65CC50B8" w14:textId="67AD578E" w:rsidR="009250B9" w:rsidRDefault="00E60878" w:rsidP="002C4525">
            <w:pPr>
              <w:spacing w:after="0"/>
            </w:pPr>
            <w:r>
              <w:t xml:space="preserve">I work in the District </w:t>
            </w:r>
          </w:p>
        </w:tc>
      </w:tr>
      <w:tr w:rsidR="009250B9" w:rsidRPr="00A62556" w14:paraId="2853555D" w14:textId="77777777" w:rsidTr="00EC7DF3">
        <w:trPr>
          <w:trHeight w:val="515"/>
          <w:jc w:val="center"/>
        </w:trPr>
        <w:tc>
          <w:tcPr>
            <w:tcW w:w="4817" w:type="dxa"/>
            <w:gridSpan w:val="6"/>
            <w:tcBorders>
              <w:top w:val="single" w:sz="4" w:space="0" w:color="auto"/>
              <w:left w:val="single" w:sz="4" w:space="0" w:color="auto"/>
              <w:right w:val="single" w:sz="4" w:space="0" w:color="auto"/>
            </w:tcBorders>
            <w:shd w:val="clear" w:color="auto" w:fill="auto"/>
            <w:vAlign w:val="center"/>
          </w:tcPr>
          <w:p w14:paraId="55DCFB21" w14:textId="4DFFF67A" w:rsidR="009250B9" w:rsidRDefault="001347ED" w:rsidP="002C4525">
            <w:pPr>
              <w:spacing w:after="0"/>
            </w:pPr>
            <w:r>
              <w:t xml:space="preserve">I’m a </w:t>
            </w:r>
            <w:proofErr w:type="spellStart"/>
            <w:r>
              <w:t>Kāpiti</w:t>
            </w:r>
            <w:proofErr w:type="spellEnd"/>
            <w:r>
              <w:t xml:space="preserve"> Coast District</w:t>
            </w:r>
            <w:r>
              <w:t xml:space="preserve"> </w:t>
            </w:r>
            <w:r>
              <w:t>ratepayer</w:t>
            </w:r>
          </w:p>
        </w:tc>
        <w:tc>
          <w:tcPr>
            <w:tcW w:w="4817" w:type="dxa"/>
            <w:gridSpan w:val="7"/>
            <w:tcBorders>
              <w:top w:val="single" w:sz="4" w:space="0" w:color="auto"/>
              <w:left w:val="single" w:sz="4" w:space="0" w:color="auto"/>
              <w:right w:val="single" w:sz="4" w:space="0" w:color="auto"/>
            </w:tcBorders>
            <w:shd w:val="clear" w:color="auto" w:fill="auto"/>
            <w:vAlign w:val="center"/>
          </w:tcPr>
          <w:p w14:paraId="117DF602" w14:textId="61013511" w:rsidR="009250B9" w:rsidRDefault="0099084E" w:rsidP="002C4525">
            <w:pPr>
              <w:spacing w:after="0"/>
            </w:pPr>
            <w:r>
              <w:t>I own a business in the District</w:t>
            </w:r>
          </w:p>
        </w:tc>
      </w:tr>
      <w:tr w:rsidR="009250B9" w:rsidRPr="00A62556" w14:paraId="042D189C" w14:textId="77777777" w:rsidTr="00EC7DF3">
        <w:trPr>
          <w:trHeight w:val="515"/>
          <w:jc w:val="center"/>
        </w:trPr>
        <w:tc>
          <w:tcPr>
            <w:tcW w:w="4817" w:type="dxa"/>
            <w:gridSpan w:val="6"/>
            <w:tcBorders>
              <w:top w:val="single" w:sz="4" w:space="0" w:color="auto"/>
              <w:left w:val="single" w:sz="4" w:space="0" w:color="auto"/>
              <w:right w:val="single" w:sz="4" w:space="0" w:color="auto"/>
            </w:tcBorders>
            <w:shd w:val="clear" w:color="auto" w:fill="auto"/>
            <w:vAlign w:val="center"/>
          </w:tcPr>
          <w:p w14:paraId="7336F721" w14:textId="28B6DEAC" w:rsidR="009250B9" w:rsidRDefault="001347ED" w:rsidP="002C4525">
            <w:pPr>
              <w:spacing w:after="0"/>
            </w:pPr>
            <w:r>
              <w:t>I’m a visitor to the District</w:t>
            </w:r>
          </w:p>
        </w:tc>
        <w:tc>
          <w:tcPr>
            <w:tcW w:w="4817" w:type="dxa"/>
            <w:gridSpan w:val="7"/>
            <w:tcBorders>
              <w:top w:val="single" w:sz="4" w:space="0" w:color="auto"/>
              <w:left w:val="single" w:sz="4" w:space="0" w:color="auto"/>
              <w:right w:val="single" w:sz="4" w:space="0" w:color="auto"/>
            </w:tcBorders>
            <w:shd w:val="clear" w:color="auto" w:fill="auto"/>
            <w:vAlign w:val="center"/>
          </w:tcPr>
          <w:p w14:paraId="1FFE91D3" w14:textId="3F600278" w:rsidR="009250B9" w:rsidRDefault="001347ED" w:rsidP="002C4525">
            <w:pPr>
              <w:spacing w:after="0"/>
            </w:pPr>
            <w:r>
              <w:t>Prefer not to say</w:t>
            </w:r>
          </w:p>
        </w:tc>
      </w:tr>
      <w:tr w:rsidR="00513148" w:rsidRPr="009250B9" w14:paraId="7F8644A1" w14:textId="77777777" w:rsidTr="00825626">
        <w:trPr>
          <w:trHeight w:val="510"/>
          <w:jc w:val="center"/>
        </w:trPr>
        <w:tc>
          <w:tcPr>
            <w:tcW w:w="9634" w:type="dxa"/>
            <w:gridSpan w:val="13"/>
            <w:tcBorders>
              <w:top w:val="single" w:sz="4" w:space="0" w:color="auto"/>
              <w:left w:val="single" w:sz="4" w:space="0" w:color="auto"/>
              <w:bottom w:val="single" w:sz="4" w:space="0" w:color="auto"/>
              <w:right w:val="single" w:sz="4" w:space="0" w:color="auto"/>
            </w:tcBorders>
            <w:shd w:val="clear" w:color="auto" w:fill="C4E2F0" w:themeFill="accent2" w:themeFillTint="99"/>
            <w:vAlign w:val="center"/>
          </w:tcPr>
          <w:p w14:paraId="34E991AC" w14:textId="0ACDB089" w:rsidR="00513148" w:rsidRPr="009250B9" w:rsidRDefault="00513148" w:rsidP="002C54F7">
            <w:pPr>
              <w:spacing w:after="0"/>
              <w:rPr>
                <w:b/>
                <w:bCs/>
              </w:rPr>
            </w:pPr>
            <w:r w:rsidRPr="009250B9">
              <w:rPr>
                <w:b/>
                <w:bCs/>
              </w:rPr>
              <w:t>What is your</w:t>
            </w:r>
            <w:r>
              <w:rPr>
                <w:b/>
                <w:bCs/>
              </w:rPr>
              <w:t xml:space="preserve"> ethnicity?</w:t>
            </w:r>
          </w:p>
        </w:tc>
      </w:tr>
      <w:tr w:rsidR="00513148" w14:paraId="610FFE71" w14:textId="77777777" w:rsidTr="002C54F7">
        <w:trPr>
          <w:trHeight w:val="515"/>
          <w:jc w:val="center"/>
        </w:trPr>
        <w:tc>
          <w:tcPr>
            <w:tcW w:w="4817" w:type="dxa"/>
            <w:gridSpan w:val="6"/>
            <w:tcBorders>
              <w:top w:val="single" w:sz="4" w:space="0" w:color="auto"/>
              <w:left w:val="single" w:sz="4" w:space="0" w:color="auto"/>
              <w:right w:val="single" w:sz="4" w:space="0" w:color="auto"/>
            </w:tcBorders>
            <w:shd w:val="clear" w:color="auto" w:fill="auto"/>
            <w:vAlign w:val="center"/>
          </w:tcPr>
          <w:p w14:paraId="5D03C9D3" w14:textId="3CDD79FB" w:rsidR="00513148" w:rsidRDefault="00513148" w:rsidP="002C54F7">
            <w:pPr>
              <w:spacing w:after="0"/>
            </w:pPr>
            <w:r>
              <w:t>NZ/European</w:t>
            </w:r>
          </w:p>
        </w:tc>
        <w:tc>
          <w:tcPr>
            <w:tcW w:w="4817" w:type="dxa"/>
            <w:gridSpan w:val="7"/>
            <w:tcBorders>
              <w:top w:val="single" w:sz="4" w:space="0" w:color="auto"/>
              <w:left w:val="single" w:sz="4" w:space="0" w:color="auto"/>
              <w:right w:val="single" w:sz="4" w:space="0" w:color="auto"/>
            </w:tcBorders>
            <w:shd w:val="clear" w:color="auto" w:fill="auto"/>
            <w:vAlign w:val="center"/>
          </w:tcPr>
          <w:p w14:paraId="75628EDF" w14:textId="769EA9C6" w:rsidR="00513148" w:rsidRDefault="00513148" w:rsidP="002C54F7">
            <w:pPr>
              <w:spacing w:after="0"/>
            </w:pPr>
            <w:r>
              <w:t>Māori</w:t>
            </w:r>
          </w:p>
        </w:tc>
      </w:tr>
      <w:tr w:rsidR="00513148" w14:paraId="334A75F4" w14:textId="77777777" w:rsidTr="002C54F7">
        <w:trPr>
          <w:trHeight w:val="515"/>
          <w:jc w:val="center"/>
        </w:trPr>
        <w:tc>
          <w:tcPr>
            <w:tcW w:w="4817" w:type="dxa"/>
            <w:gridSpan w:val="6"/>
            <w:tcBorders>
              <w:top w:val="single" w:sz="4" w:space="0" w:color="auto"/>
              <w:left w:val="single" w:sz="4" w:space="0" w:color="auto"/>
              <w:right w:val="single" w:sz="4" w:space="0" w:color="auto"/>
            </w:tcBorders>
            <w:shd w:val="clear" w:color="auto" w:fill="auto"/>
            <w:vAlign w:val="center"/>
          </w:tcPr>
          <w:p w14:paraId="3DA11196" w14:textId="63E58A60" w:rsidR="00513148" w:rsidRDefault="00513148" w:rsidP="002C54F7">
            <w:pPr>
              <w:spacing w:after="0"/>
            </w:pPr>
            <w:r>
              <w:t>Pacific peoples</w:t>
            </w:r>
          </w:p>
        </w:tc>
        <w:tc>
          <w:tcPr>
            <w:tcW w:w="4817" w:type="dxa"/>
            <w:gridSpan w:val="7"/>
            <w:tcBorders>
              <w:top w:val="single" w:sz="4" w:space="0" w:color="auto"/>
              <w:left w:val="single" w:sz="4" w:space="0" w:color="auto"/>
              <w:right w:val="single" w:sz="4" w:space="0" w:color="auto"/>
            </w:tcBorders>
            <w:shd w:val="clear" w:color="auto" w:fill="auto"/>
            <w:vAlign w:val="center"/>
          </w:tcPr>
          <w:p w14:paraId="672C8DD8" w14:textId="76BCB3C0" w:rsidR="00513148" w:rsidRDefault="00513148" w:rsidP="002C54F7">
            <w:pPr>
              <w:spacing w:after="0"/>
            </w:pPr>
            <w:r>
              <w:t>Asian</w:t>
            </w:r>
          </w:p>
        </w:tc>
      </w:tr>
      <w:tr w:rsidR="00513148" w14:paraId="63BF96B6" w14:textId="77777777" w:rsidTr="002C54F7">
        <w:trPr>
          <w:trHeight w:val="515"/>
          <w:jc w:val="center"/>
        </w:trPr>
        <w:tc>
          <w:tcPr>
            <w:tcW w:w="4817" w:type="dxa"/>
            <w:gridSpan w:val="6"/>
            <w:tcBorders>
              <w:top w:val="single" w:sz="4" w:space="0" w:color="auto"/>
              <w:left w:val="single" w:sz="4" w:space="0" w:color="auto"/>
              <w:right w:val="single" w:sz="4" w:space="0" w:color="auto"/>
            </w:tcBorders>
            <w:shd w:val="clear" w:color="auto" w:fill="auto"/>
            <w:vAlign w:val="center"/>
          </w:tcPr>
          <w:p w14:paraId="4A9BED5A" w14:textId="4DFCE4EF" w:rsidR="00513148" w:rsidRDefault="00513148" w:rsidP="002C54F7">
            <w:pPr>
              <w:spacing w:after="0"/>
            </w:pPr>
            <w:r>
              <w:t>Other Ethnicity</w:t>
            </w:r>
          </w:p>
        </w:tc>
        <w:tc>
          <w:tcPr>
            <w:tcW w:w="4817" w:type="dxa"/>
            <w:gridSpan w:val="7"/>
            <w:tcBorders>
              <w:top w:val="single" w:sz="4" w:space="0" w:color="auto"/>
              <w:left w:val="single" w:sz="4" w:space="0" w:color="auto"/>
              <w:right w:val="single" w:sz="4" w:space="0" w:color="auto"/>
            </w:tcBorders>
            <w:shd w:val="clear" w:color="auto" w:fill="auto"/>
            <w:vAlign w:val="center"/>
          </w:tcPr>
          <w:p w14:paraId="5AED7C1F" w14:textId="77777777" w:rsidR="00513148" w:rsidRDefault="00513148" w:rsidP="002C54F7">
            <w:pPr>
              <w:spacing w:after="0"/>
            </w:pPr>
            <w:r>
              <w:t>Prefer not to say</w:t>
            </w:r>
          </w:p>
        </w:tc>
      </w:tr>
      <w:tr w:rsidR="002C4525" w:rsidRPr="00A62556" w14:paraId="586AADB0" w14:textId="77777777" w:rsidTr="00827A21">
        <w:trPr>
          <w:trHeight w:val="134"/>
          <w:jc w:val="center"/>
        </w:trPr>
        <w:tc>
          <w:tcPr>
            <w:tcW w:w="9634" w:type="dxa"/>
            <w:gridSpan w:val="13"/>
            <w:tcBorders>
              <w:top w:val="single" w:sz="4" w:space="0" w:color="auto"/>
              <w:left w:val="nil"/>
              <w:bottom w:val="nil"/>
              <w:right w:val="nil"/>
            </w:tcBorders>
            <w:shd w:val="clear" w:color="auto" w:fill="auto"/>
            <w:vAlign w:val="center"/>
          </w:tcPr>
          <w:p w14:paraId="2CA5318D" w14:textId="77777777" w:rsidR="002C4525" w:rsidRPr="00827A21" w:rsidRDefault="002C4525" w:rsidP="002C4525">
            <w:pPr>
              <w:spacing w:after="0"/>
              <w:rPr>
                <w:b/>
                <w:sz w:val="14"/>
                <w:szCs w:val="12"/>
              </w:rPr>
            </w:pPr>
          </w:p>
        </w:tc>
      </w:tr>
      <w:tr w:rsidR="002C4525" w:rsidRPr="00A62556" w14:paraId="5B3F2ADD" w14:textId="77777777" w:rsidTr="00825626">
        <w:trPr>
          <w:trHeight w:val="510"/>
          <w:jc w:val="center"/>
        </w:trPr>
        <w:tc>
          <w:tcPr>
            <w:tcW w:w="7366" w:type="dxa"/>
            <w:gridSpan w:val="11"/>
            <w:tcBorders>
              <w:top w:val="single" w:sz="4" w:space="0" w:color="auto"/>
              <w:left w:val="single" w:sz="4" w:space="0" w:color="auto"/>
              <w:bottom w:val="single" w:sz="4" w:space="0" w:color="auto"/>
              <w:right w:val="single" w:sz="4" w:space="0" w:color="auto"/>
            </w:tcBorders>
            <w:shd w:val="clear" w:color="auto" w:fill="C4E2F0" w:themeFill="accent2" w:themeFillTint="99"/>
            <w:vAlign w:val="center"/>
          </w:tcPr>
          <w:p w14:paraId="04DA6F29" w14:textId="13609744" w:rsidR="002C4525" w:rsidRPr="00A62556" w:rsidRDefault="002C4525" w:rsidP="002C4525">
            <w:pPr>
              <w:spacing w:after="0"/>
              <w:rPr>
                <w:b/>
              </w:rPr>
            </w:pPr>
            <w:r w:rsidRPr="00A62556">
              <w:rPr>
                <w:b/>
              </w:rPr>
              <w:t xml:space="preserve">Do you want to speak to the Council about your submission at the consultation hearing to be held on </w:t>
            </w:r>
            <w:r>
              <w:rPr>
                <w:b/>
              </w:rPr>
              <w:t>Thursday 19 October</w:t>
            </w:r>
            <w:r w:rsidRPr="00A62556">
              <w:rPr>
                <w:b/>
              </w:rPr>
              <w:t xml:space="preserve"> 202</w:t>
            </w:r>
            <w:r>
              <w:rPr>
                <w:b/>
              </w:rPr>
              <w:t>3</w:t>
            </w:r>
            <w:r w:rsidRPr="00A62556">
              <w:rPr>
                <w:b/>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E72BBF" w14:textId="6441C48C" w:rsidR="002C4525" w:rsidRPr="00A62556" w:rsidRDefault="002C4525" w:rsidP="002C4525">
            <w:pPr>
              <w:spacing w:after="0"/>
              <w:jc w:val="center"/>
              <w:rPr>
                <w:b/>
              </w:rPr>
            </w:pPr>
            <w:r>
              <w:rPr>
                <w:b/>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E3D3BF" w14:textId="01FD9621" w:rsidR="002C4525" w:rsidRPr="00A62556" w:rsidRDefault="002C4525" w:rsidP="002C4525">
            <w:pPr>
              <w:spacing w:after="0"/>
              <w:jc w:val="center"/>
              <w:rPr>
                <w:b/>
              </w:rPr>
            </w:pPr>
            <w:r>
              <w:rPr>
                <w:b/>
              </w:rPr>
              <w:t>No</w:t>
            </w:r>
          </w:p>
        </w:tc>
      </w:tr>
    </w:tbl>
    <w:p w14:paraId="7F79AFCE" w14:textId="2E04F501" w:rsidR="004950BB" w:rsidRDefault="004950BB" w:rsidP="008762A3">
      <w:pPr>
        <w:rPr>
          <w:lang w:val="en-GB"/>
        </w:rPr>
      </w:pPr>
    </w:p>
    <w:p w14:paraId="0F37F119" w14:textId="77777777" w:rsidR="004950BB" w:rsidRDefault="004950BB">
      <w:pPr>
        <w:spacing w:before="0" w:after="200"/>
        <w:rPr>
          <w:lang w:val="en-GB"/>
        </w:rPr>
      </w:pPr>
      <w:r>
        <w:rPr>
          <w:lang w:val="en-GB"/>
        </w:rPr>
        <w:br w:type="page"/>
      </w:r>
    </w:p>
    <w:p w14:paraId="17B3DDA4" w14:textId="6085A304" w:rsidR="008762A3" w:rsidRDefault="005C032E" w:rsidP="008762A3">
      <w:pPr>
        <w:pStyle w:val="Heading3"/>
        <w:rPr>
          <w:b w:val="0"/>
          <w:bCs/>
          <w:sz w:val="24"/>
        </w:rPr>
      </w:pPr>
      <w:r w:rsidRPr="00DD5360">
        <w:rPr>
          <w:rFonts w:ascii="Arial Bold" w:eastAsiaTheme="majorEastAsia" w:hAnsi="Arial Bold"/>
          <w:spacing w:val="-15"/>
          <w:sz w:val="28"/>
          <w:lang w:val="en-US"/>
        </w:rPr>
        <w:lastRenderedPageBreak/>
        <w:t xml:space="preserve">Draft </w:t>
      </w:r>
      <w:r w:rsidRPr="00DD5360">
        <w:rPr>
          <w:rFonts w:ascii="Arial Bold" w:eastAsiaTheme="majorEastAsia" w:hAnsi="Arial Bold"/>
          <w:b w:val="0"/>
          <w:spacing w:val="-15"/>
          <w:sz w:val="28"/>
          <w:lang w:val="en-US"/>
        </w:rPr>
        <w:t>Class 4 Gambling &amp; TAB Venue Gambling Policy</w:t>
      </w:r>
      <w:r w:rsidR="00FD0E05" w:rsidRPr="00DD5360">
        <w:rPr>
          <w:sz w:val="28"/>
          <w:szCs w:val="28"/>
        </w:rPr>
        <w:br/>
      </w:r>
      <w:r w:rsidRPr="00827A21">
        <w:rPr>
          <w:b w:val="0"/>
          <w:bCs/>
          <w:sz w:val="24"/>
        </w:rPr>
        <w:t>(</w:t>
      </w:r>
      <w:r w:rsidR="00FD0E05" w:rsidRPr="00827A21">
        <w:rPr>
          <w:b w:val="0"/>
          <w:bCs/>
          <w:sz w:val="24"/>
        </w:rPr>
        <w:t>Please refer to the Statement of Proposal</w:t>
      </w:r>
      <w:r w:rsidRPr="00827A21">
        <w:rPr>
          <w:b w:val="0"/>
          <w:bCs/>
          <w:sz w:val="24"/>
        </w:rPr>
        <w:t>)</w:t>
      </w:r>
    </w:p>
    <w:p w14:paraId="121DCEB5" w14:textId="77777777" w:rsidR="006E678E" w:rsidRPr="00DD5360" w:rsidRDefault="00622ED1" w:rsidP="006E678E">
      <w:pPr>
        <w:pStyle w:val="ListParagraph"/>
        <w:numPr>
          <w:ilvl w:val="0"/>
          <w:numId w:val="40"/>
        </w:numPr>
        <w:spacing w:before="0" w:after="0" w:line="240" w:lineRule="auto"/>
        <w:rPr>
          <w:rFonts w:ascii="Arial Bold" w:eastAsiaTheme="majorEastAsia" w:hAnsi="Arial Bold"/>
          <w:b/>
          <w:i/>
          <w:iCs/>
          <w:color w:val="003B64" w:themeColor="text2"/>
          <w:spacing w:val="-15"/>
          <w:sz w:val="24"/>
          <w:szCs w:val="20"/>
          <w:lang w:val="en-US"/>
        </w:rPr>
      </w:pPr>
      <w:r w:rsidRPr="00DD5360">
        <w:rPr>
          <w:rFonts w:ascii="Arial Bold" w:eastAsiaTheme="majorEastAsia" w:hAnsi="Arial Bold"/>
          <w:b/>
          <w:i/>
          <w:iCs/>
          <w:color w:val="003B64" w:themeColor="text2"/>
          <w:spacing w:val="-15"/>
          <w:sz w:val="24"/>
          <w:szCs w:val="20"/>
          <w:lang w:val="en-US"/>
        </w:rPr>
        <w:t>Council is proposing a new sinking lid approa</w:t>
      </w:r>
      <w:r w:rsidR="00E865EA" w:rsidRPr="00DD5360">
        <w:rPr>
          <w:rFonts w:ascii="Arial Bold" w:eastAsiaTheme="majorEastAsia" w:hAnsi="Arial Bold"/>
          <w:b/>
          <w:i/>
          <w:iCs/>
          <w:color w:val="003B64" w:themeColor="text2"/>
          <w:spacing w:val="-15"/>
          <w:sz w:val="24"/>
          <w:szCs w:val="20"/>
          <w:lang w:val="en-US"/>
        </w:rPr>
        <w:t xml:space="preserve">ch in the draft policy. </w:t>
      </w:r>
    </w:p>
    <w:p w14:paraId="27FE14C1" w14:textId="7D571DC3" w:rsidR="00622ED1" w:rsidRPr="00DD5360" w:rsidRDefault="00E865EA" w:rsidP="006E678E">
      <w:pPr>
        <w:pStyle w:val="ListParagraph"/>
        <w:numPr>
          <w:ilvl w:val="0"/>
          <w:numId w:val="40"/>
        </w:numPr>
        <w:spacing w:before="0" w:after="0" w:line="240" w:lineRule="auto"/>
        <w:rPr>
          <w:rFonts w:ascii="Arial Bold" w:eastAsiaTheme="majorEastAsia" w:hAnsi="Arial Bold"/>
          <w:b/>
          <w:i/>
          <w:iCs/>
          <w:color w:val="003B64" w:themeColor="text2"/>
          <w:spacing w:val="-15"/>
          <w:sz w:val="24"/>
          <w:szCs w:val="20"/>
          <w:lang w:val="en-US"/>
        </w:rPr>
      </w:pPr>
      <w:r w:rsidRPr="00DD5360">
        <w:rPr>
          <w:rFonts w:ascii="Arial Bold" w:eastAsiaTheme="majorEastAsia" w:hAnsi="Arial Bold"/>
          <w:b/>
          <w:i/>
          <w:iCs/>
          <w:color w:val="003B64" w:themeColor="text2"/>
          <w:spacing w:val="-15"/>
          <w:sz w:val="24"/>
          <w:szCs w:val="20"/>
          <w:lang w:val="en-US"/>
        </w:rPr>
        <w:t xml:space="preserve">Class 4 gaming machines are commonly known as </w:t>
      </w:r>
      <w:proofErr w:type="spellStart"/>
      <w:r w:rsidRPr="00DD5360">
        <w:rPr>
          <w:rFonts w:ascii="Arial Bold" w:eastAsiaTheme="majorEastAsia" w:hAnsi="Arial Bold"/>
          <w:b/>
          <w:i/>
          <w:iCs/>
          <w:color w:val="003B64" w:themeColor="text2"/>
          <w:spacing w:val="-15"/>
          <w:sz w:val="24"/>
          <w:szCs w:val="20"/>
          <w:lang w:val="en-US"/>
        </w:rPr>
        <w:t>pokie</w:t>
      </w:r>
      <w:proofErr w:type="spellEnd"/>
      <w:r w:rsidRPr="00DD5360">
        <w:rPr>
          <w:rFonts w:ascii="Arial Bold" w:eastAsiaTheme="majorEastAsia" w:hAnsi="Arial Bold"/>
          <w:b/>
          <w:i/>
          <w:iCs/>
          <w:color w:val="003B64" w:themeColor="text2"/>
          <w:spacing w:val="-15"/>
          <w:sz w:val="24"/>
          <w:szCs w:val="20"/>
          <w:lang w:val="en-US"/>
        </w:rPr>
        <w:t xml:space="preserve"> machines. </w:t>
      </w:r>
    </w:p>
    <w:p w14:paraId="484E159D" w14:textId="77777777" w:rsidR="006E678E" w:rsidRPr="0009025E" w:rsidRDefault="006E678E" w:rsidP="006E678E">
      <w:pPr>
        <w:spacing w:before="0" w:after="0" w:line="240" w:lineRule="auto"/>
        <w:ind w:left="360"/>
      </w:pPr>
    </w:p>
    <w:tbl>
      <w:tblPr>
        <w:tblStyle w:val="TableGrid1"/>
        <w:tblW w:w="9635" w:type="dxa"/>
        <w:tblLook w:val="04A0" w:firstRow="1" w:lastRow="0" w:firstColumn="1" w:lastColumn="0" w:noHBand="0" w:noVBand="1"/>
      </w:tblPr>
      <w:tblGrid>
        <w:gridCol w:w="1975"/>
        <w:gridCol w:w="1236"/>
        <w:gridCol w:w="3212"/>
        <w:gridCol w:w="2032"/>
        <w:gridCol w:w="1180"/>
      </w:tblGrid>
      <w:tr w:rsidR="00622ED1" w:rsidRPr="000052E3" w14:paraId="3448E5B2" w14:textId="77777777" w:rsidTr="00FD20C0">
        <w:tc>
          <w:tcPr>
            <w:tcW w:w="9635" w:type="dxa"/>
            <w:gridSpan w:val="5"/>
            <w:tcBorders>
              <w:top w:val="single" w:sz="4" w:space="0" w:color="auto"/>
              <w:bottom w:val="single" w:sz="4" w:space="0" w:color="auto"/>
            </w:tcBorders>
            <w:shd w:val="clear" w:color="auto" w:fill="9ECFE7" w:themeFill="accent2"/>
            <w:vAlign w:val="center"/>
          </w:tcPr>
          <w:p w14:paraId="55BFA5CF" w14:textId="7363ED6D" w:rsidR="00622ED1" w:rsidRPr="000052E3" w:rsidRDefault="00952391" w:rsidP="007A7583">
            <w:pPr>
              <w:rPr>
                <w:b/>
                <w:szCs w:val="22"/>
              </w:rPr>
            </w:pPr>
            <w:r>
              <w:rPr>
                <w:b/>
                <w:sz w:val="22"/>
                <w:szCs w:val="24"/>
              </w:rPr>
              <w:t xml:space="preserve">Qu. 1. </w:t>
            </w:r>
            <w:r w:rsidR="00954DC9" w:rsidRPr="00825626">
              <w:rPr>
                <w:b/>
                <w:sz w:val="22"/>
                <w:szCs w:val="24"/>
              </w:rPr>
              <w:t xml:space="preserve">Do you agree that there should be </w:t>
            </w:r>
            <w:r w:rsidR="00954DC9" w:rsidRPr="00373A14">
              <w:rPr>
                <w:b/>
                <w:sz w:val="22"/>
                <w:szCs w:val="24"/>
                <w:u w:val="single"/>
              </w:rPr>
              <w:t>no consents</w:t>
            </w:r>
            <w:r w:rsidR="00954DC9" w:rsidRPr="00825626">
              <w:rPr>
                <w:b/>
                <w:sz w:val="22"/>
                <w:szCs w:val="24"/>
              </w:rPr>
              <w:t xml:space="preserve"> for </w:t>
            </w:r>
            <w:r w:rsidR="0031370A">
              <w:rPr>
                <w:b/>
                <w:sz w:val="22"/>
                <w:szCs w:val="24"/>
              </w:rPr>
              <w:t xml:space="preserve">additional </w:t>
            </w:r>
            <w:r w:rsidR="00954DC9" w:rsidRPr="00825626">
              <w:rPr>
                <w:b/>
                <w:sz w:val="22"/>
                <w:szCs w:val="24"/>
              </w:rPr>
              <w:t xml:space="preserve">Class 4 gambling venues in the </w:t>
            </w:r>
            <w:proofErr w:type="spellStart"/>
            <w:r w:rsidR="00954DC9" w:rsidRPr="00825626">
              <w:rPr>
                <w:b/>
                <w:sz w:val="22"/>
                <w:szCs w:val="24"/>
              </w:rPr>
              <w:t>Kāpiti</w:t>
            </w:r>
            <w:proofErr w:type="spellEnd"/>
            <w:r w:rsidR="00954DC9" w:rsidRPr="00825626">
              <w:rPr>
                <w:b/>
                <w:sz w:val="22"/>
                <w:szCs w:val="24"/>
              </w:rPr>
              <w:t xml:space="preserve"> District?</w:t>
            </w:r>
          </w:p>
        </w:tc>
      </w:tr>
      <w:tr w:rsidR="00825626" w:rsidRPr="000052E3" w14:paraId="6D2FF40F" w14:textId="77777777" w:rsidTr="00FD20C0">
        <w:tc>
          <w:tcPr>
            <w:tcW w:w="3211" w:type="dxa"/>
            <w:gridSpan w:val="2"/>
            <w:tcBorders>
              <w:top w:val="single" w:sz="4" w:space="0" w:color="auto"/>
              <w:bottom w:val="single" w:sz="4" w:space="0" w:color="auto"/>
            </w:tcBorders>
            <w:shd w:val="clear" w:color="auto" w:fill="auto"/>
            <w:vAlign w:val="center"/>
          </w:tcPr>
          <w:p w14:paraId="246EFD25" w14:textId="723D45BB" w:rsidR="00825626" w:rsidRPr="00AD62DB" w:rsidRDefault="00825626" w:rsidP="00AD62DB">
            <w:pPr>
              <w:jc w:val="center"/>
              <w:rPr>
                <w:b/>
                <w:sz w:val="22"/>
                <w:szCs w:val="24"/>
              </w:rPr>
            </w:pPr>
            <w:r w:rsidRPr="00AD62DB">
              <w:rPr>
                <w:b/>
                <w:sz w:val="22"/>
                <w:szCs w:val="24"/>
              </w:rPr>
              <w:t>Yes</w:t>
            </w:r>
          </w:p>
        </w:tc>
        <w:tc>
          <w:tcPr>
            <w:tcW w:w="3212" w:type="dxa"/>
            <w:tcBorders>
              <w:top w:val="single" w:sz="4" w:space="0" w:color="auto"/>
              <w:bottom w:val="single" w:sz="4" w:space="0" w:color="auto"/>
            </w:tcBorders>
            <w:shd w:val="clear" w:color="auto" w:fill="auto"/>
            <w:vAlign w:val="center"/>
          </w:tcPr>
          <w:p w14:paraId="50F23BEC" w14:textId="76852714" w:rsidR="00825626" w:rsidRPr="00AD62DB" w:rsidRDefault="00825626" w:rsidP="00AD62DB">
            <w:pPr>
              <w:jc w:val="center"/>
              <w:rPr>
                <w:b/>
                <w:sz w:val="22"/>
                <w:szCs w:val="24"/>
              </w:rPr>
            </w:pPr>
            <w:r w:rsidRPr="00AD62DB">
              <w:rPr>
                <w:b/>
                <w:sz w:val="22"/>
                <w:szCs w:val="24"/>
              </w:rPr>
              <w:t>No</w:t>
            </w:r>
          </w:p>
        </w:tc>
        <w:tc>
          <w:tcPr>
            <w:tcW w:w="3212" w:type="dxa"/>
            <w:gridSpan w:val="2"/>
            <w:tcBorders>
              <w:top w:val="single" w:sz="4" w:space="0" w:color="auto"/>
              <w:bottom w:val="single" w:sz="4" w:space="0" w:color="auto"/>
            </w:tcBorders>
            <w:shd w:val="clear" w:color="auto" w:fill="auto"/>
            <w:vAlign w:val="center"/>
          </w:tcPr>
          <w:p w14:paraId="4EE2C86E" w14:textId="68EE69F0" w:rsidR="00825626" w:rsidRPr="00AD62DB" w:rsidRDefault="00825626" w:rsidP="00AD62DB">
            <w:pPr>
              <w:jc w:val="center"/>
              <w:rPr>
                <w:b/>
                <w:sz w:val="22"/>
                <w:szCs w:val="24"/>
              </w:rPr>
            </w:pPr>
            <w:r w:rsidRPr="00AD62DB">
              <w:rPr>
                <w:b/>
                <w:sz w:val="22"/>
                <w:szCs w:val="24"/>
              </w:rPr>
              <w:t>Somewhat</w:t>
            </w:r>
          </w:p>
        </w:tc>
      </w:tr>
      <w:tr w:rsidR="002A48B0" w:rsidRPr="000052E3" w14:paraId="1EE70790" w14:textId="77777777" w:rsidTr="00FD20C0">
        <w:trPr>
          <w:trHeight w:val="161"/>
        </w:trPr>
        <w:tc>
          <w:tcPr>
            <w:tcW w:w="3211" w:type="dxa"/>
            <w:gridSpan w:val="2"/>
            <w:tcBorders>
              <w:top w:val="single" w:sz="4" w:space="0" w:color="auto"/>
              <w:left w:val="nil"/>
              <w:bottom w:val="single" w:sz="4" w:space="0" w:color="auto"/>
              <w:right w:val="nil"/>
            </w:tcBorders>
            <w:shd w:val="clear" w:color="auto" w:fill="auto"/>
            <w:vAlign w:val="center"/>
          </w:tcPr>
          <w:p w14:paraId="44157EA7" w14:textId="77777777" w:rsidR="002A48B0" w:rsidRPr="00AD62DB" w:rsidRDefault="002A48B0" w:rsidP="00AD62DB">
            <w:pPr>
              <w:jc w:val="center"/>
              <w:rPr>
                <w:b/>
                <w:szCs w:val="24"/>
              </w:rPr>
            </w:pPr>
          </w:p>
        </w:tc>
        <w:tc>
          <w:tcPr>
            <w:tcW w:w="3212" w:type="dxa"/>
            <w:tcBorders>
              <w:top w:val="single" w:sz="4" w:space="0" w:color="auto"/>
              <w:left w:val="nil"/>
              <w:bottom w:val="single" w:sz="4" w:space="0" w:color="auto"/>
              <w:right w:val="nil"/>
            </w:tcBorders>
            <w:shd w:val="clear" w:color="auto" w:fill="auto"/>
            <w:vAlign w:val="center"/>
          </w:tcPr>
          <w:p w14:paraId="07A8B26D" w14:textId="77777777" w:rsidR="002A48B0" w:rsidRPr="00AD62DB" w:rsidRDefault="002A48B0" w:rsidP="00AD62DB">
            <w:pPr>
              <w:jc w:val="center"/>
              <w:rPr>
                <w:b/>
                <w:szCs w:val="24"/>
              </w:rPr>
            </w:pPr>
          </w:p>
        </w:tc>
        <w:tc>
          <w:tcPr>
            <w:tcW w:w="3212" w:type="dxa"/>
            <w:gridSpan w:val="2"/>
            <w:tcBorders>
              <w:top w:val="single" w:sz="4" w:space="0" w:color="auto"/>
              <w:left w:val="nil"/>
              <w:bottom w:val="single" w:sz="4" w:space="0" w:color="auto"/>
              <w:right w:val="nil"/>
            </w:tcBorders>
            <w:shd w:val="clear" w:color="auto" w:fill="auto"/>
            <w:vAlign w:val="center"/>
          </w:tcPr>
          <w:p w14:paraId="6DD1A655" w14:textId="77777777" w:rsidR="002A48B0" w:rsidRPr="00AD62DB" w:rsidRDefault="002A48B0" w:rsidP="00AD62DB">
            <w:pPr>
              <w:jc w:val="center"/>
              <w:rPr>
                <w:b/>
                <w:szCs w:val="24"/>
              </w:rPr>
            </w:pPr>
          </w:p>
        </w:tc>
      </w:tr>
      <w:tr w:rsidR="00AD62DB" w:rsidRPr="000052E3" w14:paraId="0A958D4A" w14:textId="77777777" w:rsidTr="00FD20C0">
        <w:tc>
          <w:tcPr>
            <w:tcW w:w="9635" w:type="dxa"/>
            <w:gridSpan w:val="5"/>
            <w:tcBorders>
              <w:top w:val="single" w:sz="4" w:space="0" w:color="auto"/>
              <w:bottom w:val="single" w:sz="4" w:space="0" w:color="auto"/>
            </w:tcBorders>
            <w:shd w:val="clear" w:color="auto" w:fill="9ECFE7" w:themeFill="accent2"/>
            <w:vAlign w:val="center"/>
          </w:tcPr>
          <w:p w14:paraId="3B38BC1E" w14:textId="3591CE54" w:rsidR="00AD62DB" w:rsidRPr="000052E3" w:rsidRDefault="00952391" w:rsidP="002C54F7">
            <w:pPr>
              <w:rPr>
                <w:b/>
                <w:szCs w:val="22"/>
              </w:rPr>
            </w:pPr>
            <w:r>
              <w:rPr>
                <w:b/>
                <w:sz w:val="22"/>
                <w:szCs w:val="24"/>
              </w:rPr>
              <w:t xml:space="preserve">Qu. 2. </w:t>
            </w:r>
            <w:r w:rsidR="00AD62DB" w:rsidRPr="00825626">
              <w:rPr>
                <w:b/>
                <w:sz w:val="22"/>
                <w:szCs w:val="24"/>
              </w:rPr>
              <w:t xml:space="preserve">Do you agree that there should be </w:t>
            </w:r>
            <w:r w:rsidR="00AD62DB" w:rsidRPr="005C597A">
              <w:rPr>
                <w:b/>
                <w:sz w:val="22"/>
                <w:szCs w:val="24"/>
                <w:u w:val="single"/>
              </w:rPr>
              <w:t>no consents</w:t>
            </w:r>
            <w:r w:rsidR="00AD62DB" w:rsidRPr="00825626">
              <w:rPr>
                <w:b/>
                <w:sz w:val="22"/>
                <w:szCs w:val="24"/>
              </w:rPr>
              <w:t xml:space="preserve"> for </w:t>
            </w:r>
            <w:r w:rsidR="00373A14">
              <w:rPr>
                <w:b/>
                <w:sz w:val="22"/>
                <w:szCs w:val="24"/>
              </w:rPr>
              <w:t>additional Class 4 gaming machines</w:t>
            </w:r>
            <w:r w:rsidR="00AD62DB" w:rsidRPr="00825626">
              <w:rPr>
                <w:b/>
                <w:sz w:val="22"/>
                <w:szCs w:val="24"/>
              </w:rPr>
              <w:t xml:space="preserve"> in the </w:t>
            </w:r>
            <w:proofErr w:type="spellStart"/>
            <w:r w:rsidR="00AD62DB" w:rsidRPr="00825626">
              <w:rPr>
                <w:b/>
                <w:sz w:val="22"/>
                <w:szCs w:val="24"/>
              </w:rPr>
              <w:t>Kāpiti</w:t>
            </w:r>
            <w:proofErr w:type="spellEnd"/>
            <w:r w:rsidR="00AD62DB" w:rsidRPr="00825626">
              <w:rPr>
                <w:b/>
                <w:sz w:val="22"/>
                <w:szCs w:val="24"/>
              </w:rPr>
              <w:t xml:space="preserve"> District?</w:t>
            </w:r>
          </w:p>
        </w:tc>
      </w:tr>
      <w:tr w:rsidR="00AD62DB" w:rsidRPr="000052E3" w14:paraId="0D408582" w14:textId="77777777" w:rsidTr="00FD20C0">
        <w:tc>
          <w:tcPr>
            <w:tcW w:w="3211" w:type="dxa"/>
            <w:gridSpan w:val="2"/>
            <w:tcBorders>
              <w:top w:val="single" w:sz="4" w:space="0" w:color="auto"/>
              <w:bottom w:val="single" w:sz="4" w:space="0" w:color="auto"/>
            </w:tcBorders>
            <w:shd w:val="clear" w:color="auto" w:fill="auto"/>
            <w:vAlign w:val="center"/>
          </w:tcPr>
          <w:p w14:paraId="265A00D0" w14:textId="77777777" w:rsidR="00AD62DB" w:rsidRPr="00AD62DB" w:rsidRDefault="00AD62DB" w:rsidP="002C54F7">
            <w:pPr>
              <w:jc w:val="center"/>
              <w:rPr>
                <w:b/>
                <w:sz w:val="22"/>
                <w:szCs w:val="24"/>
              </w:rPr>
            </w:pPr>
            <w:r w:rsidRPr="00AD62DB">
              <w:rPr>
                <w:b/>
                <w:sz w:val="22"/>
                <w:szCs w:val="24"/>
              </w:rPr>
              <w:t>Yes</w:t>
            </w:r>
          </w:p>
        </w:tc>
        <w:tc>
          <w:tcPr>
            <w:tcW w:w="3212" w:type="dxa"/>
            <w:tcBorders>
              <w:top w:val="single" w:sz="4" w:space="0" w:color="auto"/>
              <w:bottom w:val="single" w:sz="4" w:space="0" w:color="auto"/>
            </w:tcBorders>
            <w:shd w:val="clear" w:color="auto" w:fill="auto"/>
            <w:vAlign w:val="center"/>
          </w:tcPr>
          <w:p w14:paraId="65DDF67D" w14:textId="77777777" w:rsidR="00AD62DB" w:rsidRPr="00AD62DB" w:rsidRDefault="00AD62DB" w:rsidP="002C54F7">
            <w:pPr>
              <w:jc w:val="center"/>
              <w:rPr>
                <w:b/>
                <w:sz w:val="22"/>
                <w:szCs w:val="24"/>
              </w:rPr>
            </w:pPr>
            <w:r w:rsidRPr="00AD62DB">
              <w:rPr>
                <w:b/>
                <w:sz w:val="22"/>
                <w:szCs w:val="24"/>
              </w:rPr>
              <w:t>No</w:t>
            </w:r>
          </w:p>
        </w:tc>
        <w:tc>
          <w:tcPr>
            <w:tcW w:w="3212" w:type="dxa"/>
            <w:gridSpan w:val="2"/>
            <w:tcBorders>
              <w:top w:val="single" w:sz="4" w:space="0" w:color="auto"/>
              <w:bottom w:val="single" w:sz="4" w:space="0" w:color="auto"/>
            </w:tcBorders>
            <w:shd w:val="clear" w:color="auto" w:fill="auto"/>
            <w:vAlign w:val="center"/>
          </w:tcPr>
          <w:p w14:paraId="0F460BD4" w14:textId="77777777" w:rsidR="00AD62DB" w:rsidRPr="00AD62DB" w:rsidRDefault="00AD62DB" w:rsidP="002C54F7">
            <w:pPr>
              <w:jc w:val="center"/>
              <w:rPr>
                <w:b/>
                <w:sz w:val="22"/>
                <w:szCs w:val="24"/>
              </w:rPr>
            </w:pPr>
            <w:r w:rsidRPr="00AD62DB">
              <w:rPr>
                <w:b/>
                <w:sz w:val="22"/>
                <w:szCs w:val="24"/>
              </w:rPr>
              <w:t>Somewhat</w:t>
            </w:r>
          </w:p>
        </w:tc>
      </w:tr>
      <w:tr w:rsidR="005C597A" w:rsidRPr="000052E3" w14:paraId="5F2B7EFE" w14:textId="77777777" w:rsidTr="00FD20C0">
        <w:trPr>
          <w:trHeight w:val="224"/>
        </w:trPr>
        <w:tc>
          <w:tcPr>
            <w:tcW w:w="3211" w:type="dxa"/>
            <w:gridSpan w:val="2"/>
            <w:tcBorders>
              <w:top w:val="single" w:sz="4" w:space="0" w:color="auto"/>
              <w:left w:val="nil"/>
              <w:bottom w:val="single" w:sz="4" w:space="0" w:color="auto"/>
              <w:right w:val="nil"/>
            </w:tcBorders>
            <w:shd w:val="clear" w:color="auto" w:fill="auto"/>
            <w:vAlign w:val="center"/>
          </w:tcPr>
          <w:p w14:paraId="054A5F03" w14:textId="77777777" w:rsidR="005C597A" w:rsidRPr="00AD62DB" w:rsidRDefault="005C597A" w:rsidP="002C54F7">
            <w:pPr>
              <w:jc w:val="center"/>
              <w:rPr>
                <w:b/>
                <w:szCs w:val="24"/>
              </w:rPr>
            </w:pPr>
          </w:p>
        </w:tc>
        <w:tc>
          <w:tcPr>
            <w:tcW w:w="3212" w:type="dxa"/>
            <w:tcBorders>
              <w:top w:val="single" w:sz="4" w:space="0" w:color="auto"/>
              <w:left w:val="nil"/>
              <w:bottom w:val="single" w:sz="4" w:space="0" w:color="auto"/>
              <w:right w:val="nil"/>
            </w:tcBorders>
            <w:shd w:val="clear" w:color="auto" w:fill="auto"/>
            <w:vAlign w:val="center"/>
          </w:tcPr>
          <w:p w14:paraId="112BB9D4" w14:textId="77777777" w:rsidR="005C597A" w:rsidRPr="00AD62DB" w:rsidRDefault="005C597A" w:rsidP="002C54F7">
            <w:pPr>
              <w:jc w:val="center"/>
              <w:rPr>
                <w:b/>
                <w:szCs w:val="24"/>
              </w:rPr>
            </w:pPr>
          </w:p>
        </w:tc>
        <w:tc>
          <w:tcPr>
            <w:tcW w:w="3212" w:type="dxa"/>
            <w:gridSpan w:val="2"/>
            <w:tcBorders>
              <w:top w:val="single" w:sz="4" w:space="0" w:color="auto"/>
              <w:left w:val="nil"/>
              <w:bottom w:val="single" w:sz="4" w:space="0" w:color="auto"/>
              <w:right w:val="nil"/>
            </w:tcBorders>
            <w:shd w:val="clear" w:color="auto" w:fill="auto"/>
            <w:vAlign w:val="center"/>
          </w:tcPr>
          <w:p w14:paraId="5584B548" w14:textId="77777777" w:rsidR="005C597A" w:rsidRPr="00AD62DB" w:rsidRDefault="005C597A" w:rsidP="002C54F7">
            <w:pPr>
              <w:jc w:val="center"/>
              <w:rPr>
                <w:b/>
                <w:szCs w:val="24"/>
              </w:rPr>
            </w:pPr>
          </w:p>
        </w:tc>
      </w:tr>
      <w:tr w:rsidR="005C597A" w:rsidRPr="000052E3" w14:paraId="6729A426" w14:textId="77777777" w:rsidTr="00FD20C0">
        <w:tc>
          <w:tcPr>
            <w:tcW w:w="9635" w:type="dxa"/>
            <w:gridSpan w:val="5"/>
            <w:tcBorders>
              <w:top w:val="single" w:sz="4" w:space="0" w:color="auto"/>
              <w:bottom w:val="single" w:sz="4" w:space="0" w:color="auto"/>
            </w:tcBorders>
            <w:shd w:val="clear" w:color="auto" w:fill="9ECFE7" w:themeFill="accent2"/>
            <w:vAlign w:val="center"/>
          </w:tcPr>
          <w:p w14:paraId="22B3CF6F" w14:textId="688FE566" w:rsidR="005C597A" w:rsidRPr="000052E3" w:rsidRDefault="00952391" w:rsidP="002C54F7">
            <w:pPr>
              <w:rPr>
                <w:b/>
                <w:szCs w:val="22"/>
              </w:rPr>
            </w:pPr>
            <w:r>
              <w:rPr>
                <w:b/>
                <w:sz w:val="22"/>
                <w:szCs w:val="24"/>
              </w:rPr>
              <w:t xml:space="preserve">Qu. 3 </w:t>
            </w:r>
            <w:r w:rsidR="005C597A" w:rsidRPr="00825626">
              <w:rPr>
                <w:b/>
                <w:sz w:val="22"/>
                <w:szCs w:val="24"/>
              </w:rPr>
              <w:t xml:space="preserve">Do you agree that there should be </w:t>
            </w:r>
            <w:r w:rsidR="005C597A" w:rsidRPr="0031370A">
              <w:rPr>
                <w:b/>
                <w:sz w:val="22"/>
                <w:szCs w:val="24"/>
                <w:u w:val="single"/>
              </w:rPr>
              <w:t>no consents</w:t>
            </w:r>
            <w:r w:rsidR="005C597A" w:rsidRPr="00825626">
              <w:rPr>
                <w:b/>
                <w:sz w:val="22"/>
                <w:szCs w:val="24"/>
              </w:rPr>
              <w:t xml:space="preserve"> for Class 4 gambling venue</w:t>
            </w:r>
            <w:r w:rsidR="0031370A">
              <w:rPr>
                <w:b/>
                <w:sz w:val="22"/>
                <w:szCs w:val="24"/>
              </w:rPr>
              <w:t xml:space="preserve"> relocation</w:t>
            </w:r>
            <w:r w:rsidR="005C597A" w:rsidRPr="00825626">
              <w:rPr>
                <w:b/>
                <w:sz w:val="22"/>
                <w:szCs w:val="24"/>
              </w:rPr>
              <w:t xml:space="preserve">s in the </w:t>
            </w:r>
            <w:proofErr w:type="spellStart"/>
            <w:r w:rsidR="005C597A" w:rsidRPr="00825626">
              <w:rPr>
                <w:b/>
                <w:sz w:val="22"/>
                <w:szCs w:val="24"/>
              </w:rPr>
              <w:t>Kāpiti</w:t>
            </w:r>
            <w:proofErr w:type="spellEnd"/>
            <w:r w:rsidR="005C597A" w:rsidRPr="00825626">
              <w:rPr>
                <w:b/>
                <w:sz w:val="22"/>
                <w:szCs w:val="24"/>
              </w:rPr>
              <w:t xml:space="preserve"> District?</w:t>
            </w:r>
          </w:p>
        </w:tc>
      </w:tr>
      <w:tr w:rsidR="005C597A" w:rsidRPr="000052E3" w14:paraId="3ABA8ABF" w14:textId="77777777" w:rsidTr="00FD20C0">
        <w:tc>
          <w:tcPr>
            <w:tcW w:w="3211" w:type="dxa"/>
            <w:gridSpan w:val="2"/>
            <w:tcBorders>
              <w:top w:val="single" w:sz="4" w:space="0" w:color="auto"/>
              <w:bottom w:val="single" w:sz="4" w:space="0" w:color="auto"/>
            </w:tcBorders>
            <w:shd w:val="clear" w:color="auto" w:fill="auto"/>
            <w:vAlign w:val="center"/>
          </w:tcPr>
          <w:p w14:paraId="438B22F1" w14:textId="77777777" w:rsidR="005C597A" w:rsidRPr="00AD62DB" w:rsidRDefault="005C597A" w:rsidP="002C54F7">
            <w:pPr>
              <w:jc w:val="center"/>
              <w:rPr>
                <w:b/>
                <w:sz w:val="22"/>
                <w:szCs w:val="24"/>
              </w:rPr>
            </w:pPr>
            <w:r w:rsidRPr="00AD62DB">
              <w:rPr>
                <w:b/>
                <w:sz w:val="22"/>
                <w:szCs w:val="24"/>
              </w:rPr>
              <w:t>Yes</w:t>
            </w:r>
          </w:p>
        </w:tc>
        <w:tc>
          <w:tcPr>
            <w:tcW w:w="3212" w:type="dxa"/>
            <w:tcBorders>
              <w:top w:val="single" w:sz="4" w:space="0" w:color="auto"/>
              <w:bottom w:val="single" w:sz="4" w:space="0" w:color="auto"/>
            </w:tcBorders>
            <w:shd w:val="clear" w:color="auto" w:fill="auto"/>
            <w:vAlign w:val="center"/>
          </w:tcPr>
          <w:p w14:paraId="4BC848EC" w14:textId="77777777" w:rsidR="005C597A" w:rsidRPr="00AD62DB" w:rsidRDefault="005C597A" w:rsidP="002C54F7">
            <w:pPr>
              <w:jc w:val="center"/>
              <w:rPr>
                <w:b/>
                <w:sz w:val="22"/>
                <w:szCs w:val="24"/>
              </w:rPr>
            </w:pPr>
            <w:r w:rsidRPr="00AD62DB">
              <w:rPr>
                <w:b/>
                <w:sz w:val="22"/>
                <w:szCs w:val="24"/>
              </w:rPr>
              <w:t>No</w:t>
            </w:r>
          </w:p>
        </w:tc>
        <w:tc>
          <w:tcPr>
            <w:tcW w:w="3212" w:type="dxa"/>
            <w:gridSpan w:val="2"/>
            <w:tcBorders>
              <w:top w:val="single" w:sz="4" w:space="0" w:color="auto"/>
              <w:bottom w:val="single" w:sz="4" w:space="0" w:color="auto"/>
            </w:tcBorders>
            <w:shd w:val="clear" w:color="auto" w:fill="auto"/>
            <w:vAlign w:val="center"/>
          </w:tcPr>
          <w:p w14:paraId="5DA2699D" w14:textId="77777777" w:rsidR="005C597A" w:rsidRPr="00AD62DB" w:rsidRDefault="005C597A" w:rsidP="002C54F7">
            <w:pPr>
              <w:jc w:val="center"/>
              <w:rPr>
                <w:b/>
                <w:sz w:val="22"/>
                <w:szCs w:val="24"/>
              </w:rPr>
            </w:pPr>
            <w:r w:rsidRPr="00AD62DB">
              <w:rPr>
                <w:b/>
                <w:sz w:val="22"/>
                <w:szCs w:val="24"/>
              </w:rPr>
              <w:t>Somewhat</w:t>
            </w:r>
          </w:p>
        </w:tc>
      </w:tr>
      <w:tr w:rsidR="00622ED1" w:rsidRPr="000052E3" w14:paraId="4E053E40" w14:textId="77777777" w:rsidTr="00FD20C0">
        <w:tc>
          <w:tcPr>
            <w:tcW w:w="9635" w:type="dxa"/>
            <w:gridSpan w:val="5"/>
            <w:tcBorders>
              <w:top w:val="single" w:sz="4" w:space="0" w:color="auto"/>
              <w:left w:val="nil"/>
              <w:bottom w:val="single" w:sz="4" w:space="0" w:color="auto"/>
              <w:right w:val="nil"/>
            </w:tcBorders>
            <w:shd w:val="clear" w:color="auto" w:fill="auto"/>
            <w:vAlign w:val="center"/>
          </w:tcPr>
          <w:p w14:paraId="67053669" w14:textId="77777777" w:rsidR="00622ED1" w:rsidRPr="000052E3" w:rsidRDefault="00622ED1" w:rsidP="007A7583">
            <w:pPr>
              <w:rPr>
                <w:b/>
                <w:szCs w:val="22"/>
              </w:rPr>
            </w:pPr>
          </w:p>
        </w:tc>
      </w:tr>
      <w:tr w:rsidR="00E43E1D" w:rsidRPr="000052E3" w14:paraId="57E93027" w14:textId="77777777" w:rsidTr="00FD20C0">
        <w:tc>
          <w:tcPr>
            <w:tcW w:w="9635" w:type="dxa"/>
            <w:gridSpan w:val="5"/>
            <w:tcBorders>
              <w:top w:val="single" w:sz="4" w:space="0" w:color="auto"/>
            </w:tcBorders>
            <w:shd w:val="clear" w:color="auto" w:fill="9ECFE7" w:themeFill="accent2"/>
            <w:vAlign w:val="center"/>
          </w:tcPr>
          <w:p w14:paraId="10564030" w14:textId="657B0EC8" w:rsidR="00E43E1D" w:rsidRPr="000052E3" w:rsidRDefault="00952391" w:rsidP="002C54F7">
            <w:pPr>
              <w:rPr>
                <w:b/>
                <w:szCs w:val="22"/>
              </w:rPr>
            </w:pPr>
            <w:r>
              <w:rPr>
                <w:b/>
                <w:sz w:val="22"/>
                <w:szCs w:val="24"/>
              </w:rPr>
              <w:t xml:space="preserve">Qu. 4 </w:t>
            </w:r>
            <w:r w:rsidR="00E43E1D" w:rsidRPr="00825626">
              <w:rPr>
                <w:b/>
                <w:sz w:val="22"/>
                <w:szCs w:val="24"/>
              </w:rPr>
              <w:t xml:space="preserve">Do you agree that there should be </w:t>
            </w:r>
            <w:r w:rsidR="00E43E1D" w:rsidRPr="0031370A">
              <w:rPr>
                <w:b/>
                <w:sz w:val="22"/>
                <w:szCs w:val="24"/>
                <w:u w:val="single"/>
              </w:rPr>
              <w:t>no consents</w:t>
            </w:r>
            <w:r w:rsidR="00E43E1D" w:rsidRPr="00825626">
              <w:rPr>
                <w:b/>
                <w:sz w:val="22"/>
                <w:szCs w:val="24"/>
              </w:rPr>
              <w:t xml:space="preserve"> for </w:t>
            </w:r>
            <w:r w:rsidR="00E43E1D">
              <w:rPr>
                <w:b/>
                <w:sz w:val="22"/>
                <w:szCs w:val="24"/>
              </w:rPr>
              <w:t xml:space="preserve">standalone TAB venues </w:t>
            </w:r>
            <w:r w:rsidR="00E43E1D" w:rsidRPr="00825626">
              <w:rPr>
                <w:b/>
                <w:sz w:val="22"/>
                <w:szCs w:val="24"/>
              </w:rPr>
              <w:t xml:space="preserve">in the </w:t>
            </w:r>
            <w:proofErr w:type="spellStart"/>
            <w:r w:rsidR="00E43E1D" w:rsidRPr="00825626">
              <w:rPr>
                <w:b/>
                <w:sz w:val="22"/>
                <w:szCs w:val="24"/>
              </w:rPr>
              <w:t>Kāpiti</w:t>
            </w:r>
            <w:proofErr w:type="spellEnd"/>
            <w:r w:rsidR="00E43E1D" w:rsidRPr="00825626">
              <w:rPr>
                <w:b/>
                <w:sz w:val="22"/>
                <w:szCs w:val="24"/>
              </w:rPr>
              <w:t xml:space="preserve"> District?</w:t>
            </w:r>
          </w:p>
        </w:tc>
      </w:tr>
      <w:tr w:rsidR="00E43E1D" w:rsidRPr="000052E3" w14:paraId="1803C917" w14:textId="77777777" w:rsidTr="00FD20C0">
        <w:tc>
          <w:tcPr>
            <w:tcW w:w="3211" w:type="dxa"/>
            <w:gridSpan w:val="2"/>
            <w:tcBorders>
              <w:top w:val="single" w:sz="4" w:space="0" w:color="auto"/>
            </w:tcBorders>
            <w:shd w:val="clear" w:color="auto" w:fill="auto"/>
            <w:vAlign w:val="center"/>
          </w:tcPr>
          <w:p w14:paraId="27E92348" w14:textId="77777777" w:rsidR="00E43E1D" w:rsidRPr="00AD62DB" w:rsidRDefault="00E43E1D" w:rsidP="002C54F7">
            <w:pPr>
              <w:jc w:val="center"/>
              <w:rPr>
                <w:b/>
                <w:sz w:val="22"/>
                <w:szCs w:val="24"/>
              </w:rPr>
            </w:pPr>
            <w:r w:rsidRPr="00AD62DB">
              <w:rPr>
                <w:b/>
                <w:sz w:val="22"/>
                <w:szCs w:val="24"/>
              </w:rPr>
              <w:t>Yes</w:t>
            </w:r>
          </w:p>
        </w:tc>
        <w:tc>
          <w:tcPr>
            <w:tcW w:w="3212" w:type="dxa"/>
            <w:tcBorders>
              <w:top w:val="single" w:sz="4" w:space="0" w:color="auto"/>
            </w:tcBorders>
            <w:shd w:val="clear" w:color="auto" w:fill="auto"/>
            <w:vAlign w:val="center"/>
          </w:tcPr>
          <w:p w14:paraId="35FB5633" w14:textId="77777777" w:rsidR="00E43E1D" w:rsidRPr="00AD62DB" w:rsidRDefault="00E43E1D" w:rsidP="002C54F7">
            <w:pPr>
              <w:jc w:val="center"/>
              <w:rPr>
                <w:b/>
                <w:sz w:val="22"/>
                <w:szCs w:val="24"/>
              </w:rPr>
            </w:pPr>
            <w:r w:rsidRPr="00AD62DB">
              <w:rPr>
                <w:b/>
                <w:sz w:val="22"/>
                <w:szCs w:val="24"/>
              </w:rPr>
              <w:t>No</w:t>
            </w:r>
          </w:p>
        </w:tc>
        <w:tc>
          <w:tcPr>
            <w:tcW w:w="3212" w:type="dxa"/>
            <w:gridSpan w:val="2"/>
            <w:tcBorders>
              <w:top w:val="single" w:sz="4" w:space="0" w:color="auto"/>
            </w:tcBorders>
            <w:shd w:val="clear" w:color="auto" w:fill="auto"/>
            <w:vAlign w:val="center"/>
          </w:tcPr>
          <w:p w14:paraId="0626C297" w14:textId="77777777" w:rsidR="00E43E1D" w:rsidRPr="00AD62DB" w:rsidRDefault="00E43E1D" w:rsidP="002C54F7">
            <w:pPr>
              <w:jc w:val="center"/>
              <w:rPr>
                <w:b/>
                <w:sz w:val="22"/>
                <w:szCs w:val="24"/>
              </w:rPr>
            </w:pPr>
            <w:r w:rsidRPr="00AD62DB">
              <w:rPr>
                <w:b/>
                <w:sz w:val="22"/>
                <w:szCs w:val="24"/>
              </w:rPr>
              <w:t>Somewhat</w:t>
            </w:r>
          </w:p>
        </w:tc>
      </w:tr>
      <w:tr w:rsidR="00E43E1D" w:rsidRPr="000052E3" w14:paraId="41ADF910" w14:textId="77777777" w:rsidTr="00FD20C0">
        <w:trPr>
          <w:trHeight w:val="224"/>
        </w:trPr>
        <w:tc>
          <w:tcPr>
            <w:tcW w:w="3211" w:type="dxa"/>
            <w:gridSpan w:val="2"/>
            <w:tcBorders>
              <w:top w:val="single" w:sz="4" w:space="0" w:color="auto"/>
              <w:left w:val="nil"/>
              <w:bottom w:val="single" w:sz="4" w:space="0" w:color="auto"/>
              <w:right w:val="nil"/>
            </w:tcBorders>
            <w:shd w:val="clear" w:color="auto" w:fill="auto"/>
            <w:vAlign w:val="center"/>
          </w:tcPr>
          <w:p w14:paraId="1E36D0D2" w14:textId="77777777" w:rsidR="00E43E1D" w:rsidRPr="00AD62DB" w:rsidRDefault="00E43E1D" w:rsidP="002C54F7">
            <w:pPr>
              <w:jc w:val="center"/>
              <w:rPr>
                <w:b/>
                <w:szCs w:val="24"/>
              </w:rPr>
            </w:pPr>
          </w:p>
        </w:tc>
        <w:tc>
          <w:tcPr>
            <w:tcW w:w="3212" w:type="dxa"/>
            <w:tcBorders>
              <w:top w:val="single" w:sz="4" w:space="0" w:color="auto"/>
              <w:left w:val="nil"/>
              <w:bottom w:val="single" w:sz="4" w:space="0" w:color="auto"/>
              <w:right w:val="nil"/>
            </w:tcBorders>
            <w:shd w:val="clear" w:color="auto" w:fill="auto"/>
            <w:vAlign w:val="center"/>
          </w:tcPr>
          <w:p w14:paraId="37F5C07D" w14:textId="77777777" w:rsidR="00E43E1D" w:rsidRPr="00AD62DB" w:rsidRDefault="00E43E1D" w:rsidP="002C54F7">
            <w:pPr>
              <w:jc w:val="center"/>
              <w:rPr>
                <w:b/>
                <w:szCs w:val="24"/>
              </w:rPr>
            </w:pPr>
          </w:p>
        </w:tc>
        <w:tc>
          <w:tcPr>
            <w:tcW w:w="3212" w:type="dxa"/>
            <w:gridSpan w:val="2"/>
            <w:tcBorders>
              <w:top w:val="single" w:sz="4" w:space="0" w:color="auto"/>
              <w:left w:val="nil"/>
              <w:bottom w:val="single" w:sz="4" w:space="0" w:color="auto"/>
              <w:right w:val="nil"/>
            </w:tcBorders>
            <w:shd w:val="clear" w:color="auto" w:fill="auto"/>
            <w:vAlign w:val="center"/>
          </w:tcPr>
          <w:p w14:paraId="69E6433A" w14:textId="77777777" w:rsidR="00E43E1D" w:rsidRPr="00AD62DB" w:rsidRDefault="00E43E1D" w:rsidP="002C54F7">
            <w:pPr>
              <w:jc w:val="center"/>
              <w:rPr>
                <w:b/>
                <w:szCs w:val="24"/>
              </w:rPr>
            </w:pPr>
          </w:p>
        </w:tc>
      </w:tr>
      <w:tr w:rsidR="00622ED1" w:rsidRPr="000052E3" w14:paraId="04C1C89F" w14:textId="77777777" w:rsidTr="00FD20C0">
        <w:tc>
          <w:tcPr>
            <w:tcW w:w="9635" w:type="dxa"/>
            <w:gridSpan w:val="5"/>
            <w:tcBorders>
              <w:top w:val="single" w:sz="4" w:space="0" w:color="auto"/>
            </w:tcBorders>
            <w:shd w:val="clear" w:color="auto" w:fill="9ECFE7" w:themeFill="accent2"/>
            <w:vAlign w:val="center"/>
          </w:tcPr>
          <w:p w14:paraId="4AD9132F" w14:textId="5BEA38A5" w:rsidR="00622ED1" w:rsidRPr="00F3297D" w:rsidRDefault="00F3297D" w:rsidP="007A7583">
            <w:pPr>
              <w:rPr>
                <w:b/>
                <w:sz w:val="22"/>
                <w:szCs w:val="24"/>
              </w:rPr>
            </w:pPr>
            <w:r w:rsidRPr="00F3297D">
              <w:rPr>
                <w:b/>
                <w:sz w:val="22"/>
                <w:szCs w:val="24"/>
              </w:rPr>
              <w:t xml:space="preserve">Qu. 5. </w:t>
            </w:r>
            <w:r w:rsidR="00952391" w:rsidRPr="00F3297D">
              <w:rPr>
                <w:b/>
                <w:sz w:val="22"/>
                <w:szCs w:val="24"/>
              </w:rPr>
              <w:t>Please provide further comment based on your response</w:t>
            </w:r>
            <w:r>
              <w:rPr>
                <w:b/>
                <w:sz w:val="22"/>
                <w:szCs w:val="24"/>
              </w:rPr>
              <w:t>s to q</w:t>
            </w:r>
            <w:r w:rsidR="00FE060A">
              <w:rPr>
                <w:b/>
                <w:sz w:val="22"/>
                <w:szCs w:val="24"/>
              </w:rPr>
              <w:t>uestions 1-4 above:</w:t>
            </w:r>
          </w:p>
        </w:tc>
      </w:tr>
      <w:tr w:rsidR="00622ED1" w:rsidRPr="000052E3" w14:paraId="1B24A59C" w14:textId="77777777" w:rsidTr="00026014">
        <w:trPr>
          <w:trHeight w:val="5237"/>
        </w:trPr>
        <w:tc>
          <w:tcPr>
            <w:tcW w:w="9635" w:type="dxa"/>
            <w:gridSpan w:val="5"/>
            <w:tcBorders>
              <w:top w:val="single" w:sz="4" w:space="0" w:color="auto"/>
            </w:tcBorders>
            <w:shd w:val="clear" w:color="auto" w:fill="auto"/>
            <w:vAlign w:val="center"/>
          </w:tcPr>
          <w:p w14:paraId="7A4744BB" w14:textId="77777777" w:rsidR="00622ED1" w:rsidRPr="000052E3" w:rsidRDefault="00622ED1" w:rsidP="007A7583">
            <w:pPr>
              <w:rPr>
                <w:b/>
                <w:szCs w:val="22"/>
              </w:rPr>
            </w:pPr>
          </w:p>
        </w:tc>
      </w:tr>
      <w:tr w:rsidR="00FE060A" w:rsidRPr="008B2101" w14:paraId="2339BF38" w14:textId="77777777" w:rsidTr="00FD20C0">
        <w:tc>
          <w:tcPr>
            <w:tcW w:w="9635" w:type="dxa"/>
            <w:gridSpan w:val="5"/>
            <w:shd w:val="clear" w:color="auto" w:fill="CAE5F2"/>
            <w:vAlign w:val="center"/>
          </w:tcPr>
          <w:p w14:paraId="42C88F99" w14:textId="77777777" w:rsidR="00FE060A" w:rsidRPr="008B2101" w:rsidRDefault="00FE060A" w:rsidP="002C54F7">
            <w:pPr>
              <w:rPr>
                <w:szCs w:val="20"/>
                <w:lang w:eastAsia="en-NZ"/>
              </w:rPr>
            </w:pPr>
            <w:r w:rsidRPr="008B2101">
              <w:rPr>
                <w:szCs w:val="20"/>
                <w:lang w:eastAsia="en-NZ"/>
              </w:rPr>
              <w:br w:type="page"/>
            </w:r>
            <w:r w:rsidRPr="008B2101">
              <w:rPr>
                <w:b/>
                <w:szCs w:val="20"/>
                <w:lang w:eastAsia="en-NZ"/>
              </w:rPr>
              <w:t>Need more room?</w:t>
            </w:r>
            <w:r w:rsidRPr="008B2101">
              <w:rPr>
                <w:szCs w:val="20"/>
                <w:lang w:eastAsia="en-NZ"/>
              </w:rPr>
              <w:t xml:space="preserve"> You can send us extra pages if there is not enough space on this form to give all the feedback you want to. Please make sure your name and contact information is included. </w:t>
            </w:r>
          </w:p>
        </w:tc>
      </w:tr>
      <w:tr w:rsidR="00622ED1" w:rsidRPr="000052E3" w14:paraId="5A83FC2C" w14:textId="77777777" w:rsidTr="00FD20C0">
        <w:tc>
          <w:tcPr>
            <w:tcW w:w="9635" w:type="dxa"/>
            <w:gridSpan w:val="5"/>
            <w:tcBorders>
              <w:top w:val="single" w:sz="4" w:space="0" w:color="auto"/>
            </w:tcBorders>
            <w:shd w:val="clear" w:color="auto" w:fill="9ECFE7" w:themeFill="accent2"/>
            <w:vAlign w:val="center"/>
          </w:tcPr>
          <w:p w14:paraId="051039BF" w14:textId="17402387" w:rsidR="00622ED1" w:rsidRPr="00827A21" w:rsidRDefault="00622ED1" w:rsidP="002C54F7">
            <w:pPr>
              <w:rPr>
                <w:bCs/>
                <w:sz w:val="22"/>
                <w:szCs w:val="22"/>
              </w:rPr>
            </w:pPr>
            <w:r w:rsidRPr="000052E3">
              <w:rPr>
                <w:b/>
                <w:sz w:val="22"/>
                <w:szCs w:val="22"/>
              </w:rPr>
              <w:lastRenderedPageBreak/>
              <w:t>Qu</w:t>
            </w:r>
            <w:r w:rsidR="00090734">
              <w:rPr>
                <w:b/>
                <w:sz w:val="22"/>
                <w:szCs w:val="22"/>
              </w:rPr>
              <w:t>. 6</w:t>
            </w:r>
            <w:r w:rsidRPr="000052E3">
              <w:rPr>
                <w:b/>
                <w:sz w:val="22"/>
                <w:szCs w:val="22"/>
              </w:rPr>
              <w:t xml:space="preserve">: </w:t>
            </w:r>
            <w:r>
              <w:rPr>
                <w:b/>
                <w:sz w:val="22"/>
                <w:szCs w:val="22"/>
              </w:rPr>
              <w:t xml:space="preserve">Are you involved in a particular sector impacted by </w:t>
            </w:r>
            <w:r w:rsidR="000D0B0A">
              <w:rPr>
                <w:b/>
                <w:sz w:val="22"/>
                <w:szCs w:val="22"/>
              </w:rPr>
              <w:t>Class 4</w:t>
            </w:r>
            <w:r>
              <w:rPr>
                <w:b/>
                <w:sz w:val="22"/>
                <w:szCs w:val="22"/>
              </w:rPr>
              <w:t xml:space="preserve"> or TAB venue gambling? </w:t>
            </w:r>
            <w:r w:rsidR="000D0B0A" w:rsidRPr="002F28C6">
              <w:rPr>
                <w:b/>
                <w:i/>
                <w:iCs/>
                <w:sz w:val="18"/>
                <w:szCs w:val="18"/>
              </w:rPr>
              <w:t>(tick as many as apply)</w:t>
            </w:r>
          </w:p>
        </w:tc>
      </w:tr>
      <w:tr w:rsidR="00827A21" w:rsidRPr="002F28C6" w14:paraId="51D9AA8C" w14:textId="77777777" w:rsidTr="00FD20C0">
        <w:trPr>
          <w:trHeight w:val="73"/>
        </w:trPr>
        <w:tc>
          <w:tcPr>
            <w:tcW w:w="8455" w:type="dxa"/>
            <w:gridSpan w:val="4"/>
            <w:shd w:val="clear" w:color="auto" w:fill="CAE5F2"/>
            <w:vAlign w:val="center"/>
          </w:tcPr>
          <w:p w14:paraId="57E93B95" w14:textId="5830A1DE" w:rsidR="00827A21" w:rsidRPr="002F28C6" w:rsidRDefault="00827A21" w:rsidP="007A7583">
            <w:pPr>
              <w:rPr>
                <w:bCs/>
                <w:sz w:val="22"/>
                <w:szCs w:val="22"/>
                <w:lang w:eastAsia="en-NZ"/>
              </w:rPr>
            </w:pPr>
            <w:r w:rsidRPr="002F28C6">
              <w:rPr>
                <w:bCs/>
                <w:sz w:val="22"/>
                <w:szCs w:val="22"/>
                <w:lang w:eastAsia="en-NZ"/>
              </w:rPr>
              <w:t>I’d rather not say</w:t>
            </w:r>
          </w:p>
        </w:tc>
        <w:tc>
          <w:tcPr>
            <w:tcW w:w="1180" w:type="dxa"/>
            <w:shd w:val="clear" w:color="auto" w:fill="auto"/>
            <w:vAlign w:val="center"/>
          </w:tcPr>
          <w:p w14:paraId="6C77FAB4" w14:textId="27C84712" w:rsidR="00827A21" w:rsidRPr="002F28C6" w:rsidRDefault="00827A21" w:rsidP="007A7583">
            <w:pPr>
              <w:jc w:val="center"/>
              <w:rPr>
                <w:b/>
                <w:sz w:val="22"/>
                <w:szCs w:val="22"/>
                <w:lang w:eastAsia="en-NZ"/>
              </w:rPr>
            </w:pPr>
          </w:p>
        </w:tc>
      </w:tr>
      <w:tr w:rsidR="00827A21" w:rsidRPr="002F28C6" w14:paraId="3795C5F7" w14:textId="77777777" w:rsidTr="00FD20C0">
        <w:trPr>
          <w:trHeight w:val="73"/>
        </w:trPr>
        <w:tc>
          <w:tcPr>
            <w:tcW w:w="8455" w:type="dxa"/>
            <w:gridSpan w:val="4"/>
            <w:shd w:val="clear" w:color="auto" w:fill="CAE5F2"/>
            <w:vAlign w:val="center"/>
          </w:tcPr>
          <w:p w14:paraId="42BE3265" w14:textId="47BBE790" w:rsidR="00827A21" w:rsidRPr="002F28C6" w:rsidRDefault="008B129C" w:rsidP="007A7583">
            <w:pPr>
              <w:rPr>
                <w:bCs/>
                <w:sz w:val="22"/>
                <w:szCs w:val="22"/>
                <w:lang w:eastAsia="en-NZ"/>
              </w:rPr>
            </w:pPr>
            <w:r w:rsidRPr="002F28C6">
              <w:rPr>
                <w:bCs/>
                <w:sz w:val="22"/>
                <w:szCs w:val="22"/>
                <w:lang w:eastAsia="en-NZ"/>
              </w:rPr>
              <w:t>I am not directly impacted</w:t>
            </w:r>
          </w:p>
        </w:tc>
        <w:tc>
          <w:tcPr>
            <w:tcW w:w="1180" w:type="dxa"/>
            <w:shd w:val="clear" w:color="auto" w:fill="auto"/>
            <w:vAlign w:val="center"/>
          </w:tcPr>
          <w:p w14:paraId="3B188AE8" w14:textId="77777777" w:rsidR="00827A21" w:rsidRPr="002F28C6" w:rsidRDefault="00827A21" w:rsidP="007A7583">
            <w:pPr>
              <w:jc w:val="center"/>
              <w:rPr>
                <w:b/>
                <w:sz w:val="22"/>
                <w:szCs w:val="22"/>
                <w:lang w:eastAsia="en-NZ"/>
              </w:rPr>
            </w:pPr>
          </w:p>
        </w:tc>
      </w:tr>
      <w:tr w:rsidR="008B129C" w:rsidRPr="002F28C6" w14:paraId="2353B34B" w14:textId="77777777" w:rsidTr="00FD20C0">
        <w:trPr>
          <w:trHeight w:val="73"/>
        </w:trPr>
        <w:tc>
          <w:tcPr>
            <w:tcW w:w="8455" w:type="dxa"/>
            <w:gridSpan w:val="4"/>
            <w:shd w:val="clear" w:color="auto" w:fill="CAE5F2"/>
            <w:vAlign w:val="center"/>
          </w:tcPr>
          <w:p w14:paraId="70F098F8" w14:textId="7A9C6E4B" w:rsidR="008B129C" w:rsidRPr="002F28C6" w:rsidRDefault="008B129C" w:rsidP="007A7583">
            <w:pPr>
              <w:rPr>
                <w:bCs/>
                <w:sz w:val="22"/>
                <w:szCs w:val="22"/>
                <w:lang w:eastAsia="en-NZ"/>
              </w:rPr>
            </w:pPr>
            <w:r w:rsidRPr="002F28C6">
              <w:rPr>
                <w:bCs/>
                <w:sz w:val="22"/>
                <w:szCs w:val="22"/>
                <w:lang w:eastAsia="en-NZ"/>
              </w:rPr>
              <w:t>I am personally impacted by problem gambling through my own or another’s actions</w:t>
            </w:r>
          </w:p>
        </w:tc>
        <w:tc>
          <w:tcPr>
            <w:tcW w:w="1180" w:type="dxa"/>
            <w:shd w:val="clear" w:color="auto" w:fill="auto"/>
            <w:vAlign w:val="center"/>
          </w:tcPr>
          <w:p w14:paraId="59295FF9" w14:textId="77777777" w:rsidR="008B129C" w:rsidRPr="002F28C6" w:rsidRDefault="008B129C" w:rsidP="007A7583">
            <w:pPr>
              <w:jc w:val="center"/>
              <w:rPr>
                <w:b/>
                <w:sz w:val="22"/>
                <w:szCs w:val="22"/>
                <w:lang w:eastAsia="en-NZ"/>
              </w:rPr>
            </w:pPr>
          </w:p>
        </w:tc>
      </w:tr>
      <w:tr w:rsidR="008B129C" w:rsidRPr="002F28C6" w14:paraId="1617ABEC" w14:textId="77777777" w:rsidTr="00FD20C0">
        <w:trPr>
          <w:trHeight w:val="73"/>
        </w:trPr>
        <w:tc>
          <w:tcPr>
            <w:tcW w:w="8455" w:type="dxa"/>
            <w:gridSpan w:val="4"/>
            <w:shd w:val="clear" w:color="auto" w:fill="CAE5F2"/>
            <w:vAlign w:val="center"/>
          </w:tcPr>
          <w:p w14:paraId="59D7EC20" w14:textId="31DC6465" w:rsidR="008B129C" w:rsidRPr="002F28C6" w:rsidRDefault="002F2B4C" w:rsidP="007A7583">
            <w:pPr>
              <w:rPr>
                <w:bCs/>
                <w:sz w:val="22"/>
                <w:szCs w:val="22"/>
                <w:lang w:eastAsia="en-NZ"/>
              </w:rPr>
            </w:pPr>
            <w:r w:rsidRPr="002F28C6">
              <w:rPr>
                <w:bCs/>
                <w:sz w:val="22"/>
                <w:szCs w:val="22"/>
                <w:lang w:eastAsia="en-NZ"/>
              </w:rPr>
              <w:t xml:space="preserve">I am involved with a </w:t>
            </w:r>
            <w:proofErr w:type="spellStart"/>
            <w:r w:rsidRPr="002F28C6">
              <w:rPr>
                <w:bCs/>
                <w:sz w:val="22"/>
                <w:szCs w:val="22"/>
                <w:lang w:eastAsia="en-NZ"/>
              </w:rPr>
              <w:t>pokie</w:t>
            </w:r>
            <w:proofErr w:type="spellEnd"/>
            <w:r w:rsidRPr="002F28C6">
              <w:rPr>
                <w:bCs/>
                <w:sz w:val="22"/>
                <w:szCs w:val="22"/>
                <w:lang w:eastAsia="en-NZ"/>
              </w:rPr>
              <w:t xml:space="preserve"> trust/</w:t>
            </w:r>
            <w:r w:rsidR="009F075D" w:rsidRPr="002F28C6">
              <w:rPr>
                <w:bCs/>
                <w:sz w:val="22"/>
                <w:szCs w:val="22"/>
                <w:lang w:eastAsia="en-NZ"/>
              </w:rPr>
              <w:t xml:space="preserve">non-club </w:t>
            </w:r>
            <w:r w:rsidRPr="002F28C6">
              <w:rPr>
                <w:bCs/>
                <w:sz w:val="22"/>
                <w:szCs w:val="22"/>
                <w:lang w:eastAsia="en-NZ"/>
              </w:rPr>
              <w:t>society</w:t>
            </w:r>
          </w:p>
        </w:tc>
        <w:tc>
          <w:tcPr>
            <w:tcW w:w="1180" w:type="dxa"/>
            <w:shd w:val="clear" w:color="auto" w:fill="auto"/>
            <w:vAlign w:val="center"/>
          </w:tcPr>
          <w:p w14:paraId="4B8A5CD1" w14:textId="77777777" w:rsidR="008B129C" w:rsidRPr="002F28C6" w:rsidRDefault="008B129C" w:rsidP="007A7583">
            <w:pPr>
              <w:jc w:val="center"/>
              <w:rPr>
                <w:b/>
                <w:sz w:val="22"/>
                <w:szCs w:val="22"/>
                <w:lang w:eastAsia="en-NZ"/>
              </w:rPr>
            </w:pPr>
          </w:p>
        </w:tc>
      </w:tr>
      <w:tr w:rsidR="008B129C" w:rsidRPr="002F28C6" w14:paraId="141022BD" w14:textId="77777777" w:rsidTr="00FD20C0">
        <w:trPr>
          <w:trHeight w:val="73"/>
        </w:trPr>
        <w:tc>
          <w:tcPr>
            <w:tcW w:w="8455" w:type="dxa"/>
            <w:gridSpan w:val="4"/>
            <w:shd w:val="clear" w:color="auto" w:fill="CAE5F2"/>
            <w:vAlign w:val="center"/>
          </w:tcPr>
          <w:p w14:paraId="5FFD2875" w14:textId="352ED33A" w:rsidR="008B129C" w:rsidRPr="002F28C6" w:rsidRDefault="002F2B4C" w:rsidP="007A7583">
            <w:pPr>
              <w:rPr>
                <w:bCs/>
                <w:sz w:val="22"/>
                <w:szCs w:val="22"/>
                <w:lang w:val="mi-NZ" w:eastAsia="en-NZ"/>
              </w:rPr>
            </w:pPr>
            <w:r w:rsidRPr="002F28C6">
              <w:rPr>
                <w:bCs/>
                <w:sz w:val="22"/>
                <w:szCs w:val="22"/>
                <w:lang w:eastAsia="en-NZ"/>
              </w:rPr>
              <w:t xml:space="preserve">I am involved with a club society </w:t>
            </w:r>
            <w:r w:rsidR="00FF322C">
              <w:rPr>
                <w:bCs/>
                <w:sz w:val="22"/>
                <w:szCs w:val="22"/>
                <w:lang w:eastAsia="en-NZ"/>
              </w:rPr>
              <w:t>(</w:t>
            </w:r>
            <w:r w:rsidRPr="00FF322C">
              <w:rPr>
                <w:bCs/>
                <w:szCs w:val="20"/>
                <w:lang w:eastAsia="en-NZ"/>
              </w:rPr>
              <w:t>i.e. Club Vista</w:t>
            </w:r>
            <w:r w:rsidR="00FF322C" w:rsidRPr="00FF322C">
              <w:rPr>
                <w:bCs/>
                <w:szCs w:val="20"/>
                <w:lang w:eastAsia="en-NZ"/>
              </w:rPr>
              <w:t>/</w:t>
            </w:r>
            <w:r w:rsidRPr="00FF322C">
              <w:rPr>
                <w:bCs/>
                <w:szCs w:val="20"/>
                <w:lang w:eastAsia="en-NZ"/>
              </w:rPr>
              <w:t>Waikanae Chartered Club</w:t>
            </w:r>
            <w:r w:rsidR="00FF322C" w:rsidRPr="00FF322C">
              <w:rPr>
                <w:bCs/>
                <w:szCs w:val="20"/>
                <w:lang w:eastAsia="en-NZ"/>
              </w:rPr>
              <w:t>/</w:t>
            </w:r>
            <w:r w:rsidRPr="00FF322C">
              <w:rPr>
                <w:bCs/>
                <w:szCs w:val="20"/>
                <w:lang w:val="mi-NZ" w:eastAsia="en-NZ"/>
              </w:rPr>
              <w:t>Ōtaki RSA</w:t>
            </w:r>
            <w:r w:rsidR="00FF322C">
              <w:rPr>
                <w:bCs/>
                <w:szCs w:val="20"/>
                <w:lang w:val="mi-NZ" w:eastAsia="en-NZ"/>
              </w:rPr>
              <w:t>)</w:t>
            </w:r>
          </w:p>
        </w:tc>
        <w:tc>
          <w:tcPr>
            <w:tcW w:w="1180" w:type="dxa"/>
            <w:shd w:val="clear" w:color="auto" w:fill="auto"/>
            <w:vAlign w:val="center"/>
          </w:tcPr>
          <w:p w14:paraId="0E05EADF" w14:textId="77777777" w:rsidR="008B129C" w:rsidRPr="002F28C6" w:rsidRDefault="008B129C" w:rsidP="007A7583">
            <w:pPr>
              <w:jc w:val="center"/>
              <w:rPr>
                <w:b/>
                <w:sz w:val="22"/>
                <w:szCs w:val="22"/>
                <w:lang w:eastAsia="en-NZ"/>
              </w:rPr>
            </w:pPr>
          </w:p>
        </w:tc>
      </w:tr>
      <w:tr w:rsidR="008B129C" w:rsidRPr="00DC169F" w14:paraId="50D663D3" w14:textId="77777777" w:rsidTr="00FD20C0">
        <w:trPr>
          <w:trHeight w:val="73"/>
        </w:trPr>
        <w:tc>
          <w:tcPr>
            <w:tcW w:w="8455" w:type="dxa"/>
            <w:gridSpan w:val="4"/>
            <w:shd w:val="clear" w:color="auto" w:fill="CAE5F2"/>
            <w:vAlign w:val="center"/>
          </w:tcPr>
          <w:p w14:paraId="28C2951D" w14:textId="0CF0D945" w:rsidR="008B129C" w:rsidRPr="00DC169F" w:rsidRDefault="00DC169F" w:rsidP="007A7583">
            <w:pPr>
              <w:rPr>
                <w:bCs/>
                <w:sz w:val="22"/>
                <w:szCs w:val="24"/>
                <w:lang w:eastAsia="en-NZ"/>
              </w:rPr>
            </w:pPr>
            <w:r w:rsidRPr="00DC169F">
              <w:rPr>
                <w:bCs/>
                <w:sz w:val="22"/>
                <w:szCs w:val="24"/>
                <w:lang w:eastAsia="en-NZ"/>
              </w:rPr>
              <w:t>I run a venue that operates pokies</w:t>
            </w:r>
          </w:p>
        </w:tc>
        <w:tc>
          <w:tcPr>
            <w:tcW w:w="1180" w:type="dxa"/>
            <w:shd w:val="clear" w:color="auto" w:fill="auto"/>
            <w:vAlign w:val="center"/>
          </w:tcPr>
          <w:p w14:paraId="4BDF4E94" w14:textId="77777777" w:rsidR="008B129C" w:rsidRPr="00DC169F" w:rsidRDefault="008B129C" w:rsidP="007A7583">
            <w:pPr>
              <w:jc w:val="center"/>
              <w:rPr>
                <w:b/>
                <w:sz w:val="22"/>
                <w:szCs w:val="24"/>
                <w:lang w:eastAsia="en-NZ"/>
              </w:rPr>
            </w:pPr>
          </w:p>
        </w:tc>
      </w:tr>
      <w:tr w:rsidR="00DC169F" w:rsidRPr="00DC169F" w14:paraId="3A88533A" w14:textId="77777777" w:rsidTr="00FD20C0">
        <w:trPr>
          <w:trHeight w:val="73"/>
        </w:trPr>
        <w:tc>
          <w:tcPr>
            <w:tcW w:w="8455" w:type="dxa"/>
            <w:gridSpan w:val="4"/>
            <w:shd w:val="clear" w:color="auto" w:fill="CAE5F2"/>
            <w:vAlign w:val="center"/>
          </w:tcPr>
          <w:p w14:paraId="3FDAA89B" w14:textId="2D1CC7B4" w:rsidR="00DC169F" w:rsidRPr="00DC169F" w:rsidRDefault="00DC169F" w:rsidP="007A7583">
            <w:pPr>
              <w:rPr>
                <w:bCs/>
                <w:sz w:val="22"/>
                <w:szCs w:val="24"/>
                <w:lang w:eastAsia="en-NZ"/>
              </w:rPr>
            </w:pPr>
            <w:r w:rsidRPr="00DC169F">
              <w:rPr>
                <w:bCs/>
                <w:sz w:val="22"/>
                <w:szCs w:val="24"/>
                <w:lang w:eastAsia="en-NZ"/>
              </w:rPr>
              <w:t xml:space="preserve">I apply for </w:t>
            </w:r>
            <w:proofErr w:type="spellStart"/>
            <w:r w:rsidRPr="00DC169F">
              <w:rPr>
                <w:bCs/>
                <w:sz w:val="22"/>
                <w:szCs w:val="24"/>
                <w:lang w:eastAsia="en-NZ"/>
              </w:rPr>
              <w:t>pokie</w:t>
            </w:r>
            <w:proofErr w:type="spellEnd"/>
            <w:r w:rsidRPr="00DC169F">
              <w:rPr>
                <w:bCs/>
                <w:sz w:val="22"/>
                <w:szCs w:val="24"/>
                <w:lang w:eastAsia="en-NZ"/>
              </w:rPr>
              <w:t xml:space="preserve"> funding for my sport/community group etc. </w:t>
            </w:r>
          </w:p>
        </w:tc>
        <w:tc>
          <w:tcPr>
            <w:tcW w:w="1180" w:type="dxa"/>
            <w:shd w:val="clear" w:color="auto" w:fill="auto"/>
            <w:vAlign w:val="center"/>
          </w:tcPr>
          <w:p w14:paraId="428319FA" w14:textId="77777777" w:rsidR="00DC169F" w:rsidRPr="00DC169F" w:rsidRDefault="00DC169F" w:rsidP="007A7583">
            <w:pPr>
              <w:jc w:val="center"/>
              <w:rPr>
                <w:b/>
                <w:sz w:val="22"/>
                <w:szCs w:val="24"/>
                <w:lang w:eastAsia="en-NZ"/>
              </w:rPr>
            </w:pPr>
          </w:p>
        </w:tc>
      </w:tr>
      <w:tr w:rsidR="00DC169F" w:rsidRPr="00DC169F" w14:paraId="277C7A6B" w14:textId="77777777" w:rsidTr="00FD20C0">
        <w:trPr>
          <w:trHeight w:val="73"/>
        </w:trPr>
        <w:tc>
          <w:tcPr>
            <w:tcW w:w="8455" w:type="dxa"/>
            <w:gridSpan w:val="4"/>
            <w:shd w:val="clear" w:color="auto" w:fill="CAE5F2"/>
            <w:vAlign w:val="center"/>
          </w:tcPr>
          <w:p w14:paraId="62B2AF94" w14:textId="7A94DAD8" w:rsidR="00DC169F" w:rsidRPr="00DC169F" w:rsidRDefault="00DC169F" w:rsidP="007A7583">
            <w:pPr>
              <w:rPr>
                <w:bCs/>
                <w:sz w:val="22"/>
                <w:szCs w:val="24"/>
                <w:lang w:eastAsia="en-NZ"/>
              </w:rPr>
            </w:pPr>
            <w:r w:rsidRPr="00DC169F">
              <w:rPr>
                <w:bCs/>
                <w:sz w:val="22"/>
                <w:szCs w:val="24"/>
                <w:lang w:eastAsia="en-NZ"/>
              </w:rPr>
              <w:t xml:space="preserve">I belong to a sports club or community group etc that benefits from </w:t>
            </w:r>
            <w:proofErr w:type="spellStart"/>
            <w:r w:rsidRPr="00DC169F">
              <w:rPr>
                <w:bCs/>
                <w:sz w:val="22"/>
                <w:szCs w:val="24"/>
                <w:lang w:eastAsia="en-NZ"/>
              </w:rPr>
              <w:t>pokie</w:t>
            </w:r>
            <w:proofErr w:type="spellEnd"/>
            <w:r w:rsidRPr="00DC169F">
              <w:rPr>
                <w:bCs/>
                <w:sz w:val="22"/>
                <w:szCs w:val="24"/>
                <w:lang w:eastAsia="en-NZ"/>
              </w:rPr>
              <w:t xml:space="preserve"> funding</w:t>
            </w:r>
          </w:p>
        </w:tc>
        <w:tc>
          <w:tcPr>
            <w:tcW w:w="1180" w:type="dxa"/>
            <w:shd w:val="clear" w:color="auto" w:fill="auto"/>
            <w:vAlign w:val="center"/>
          </w:tcPr>
          <w:p w14:paraId="7C06AF35" w14:textId="77777777" w:rsidR="00DC169F" w:rsidRPr="00DC169F" w:rsidRDefault="00DC169F" w:rsidP="007A7583">
            <w:pPr>
              <w:jc w:val="center"/>
              <w:rPr>
                <w:b/>
                <w:sz w:val="22"/>
                <w:szCs w:val="24"/>
                <w:lang w:eastAsia="en-NZ"/>
              </w:rPr>
            </w:pPr>
          </w:p>
        </w:tc>
      </w:tr>
      <w:tr w:rsidR="00DC169F" w:rsidRPr="00DC169F" w14:paraId="3FD0C0A9" w14:textId="77777777" w:rsidTr="00FD20C0">
        <w:trPr>
          <w:trHeight w:val="73"/>
        </w:trPr>
        <w:tc>
          <w:tcPr>
            <w:tcW w:w="8455" w:type="dxa"/>
            <w:gridSpan w:val="4"/>
            <w:shd w:val="clear" w:color="auto" w:fill="CAE5F2"/>
            <w:vAlign w:val="center"/>
          </w:tcPr>
          <w:p w14:paraId="0F13F251" w14:textId="67965EF5" w:rsidR="00DC169F" w:rsidRPr="00DC169F" w:rsidRDefault="00DC169F" w:rsidP="007A7583">
            <w:pPr>
              <w:rPr>
                <w:bCs/>
                <w:sz w:val="22"/>
                <w:szCs w:val="24"/>
                <w:lang w:eastAsia="en-NZ"/>
              </w:rPr>
            </w:pPr>
            <w:r w:rsidRPr="00DC169F">
              <w:rPr>
                <w:bCs/>
                <w:sz w:val="22"/>
                <w:szCs w:val="24"/>
                <w:lang w:eastAsia="en-NZ"/>
              </w:rPr>
              <w:t>I am involved in the provision of health/addiction services</w:t>
            </w:r>
          </w:p>
        </w:tc>
        <w:tc>
          <w:tcPr>
            <w:tcW w:w="1180" w:type="dxa"/>
            <w:shd w:val="clear" w:color="auto" w:fill="auto"/>
            <w:vAlign w:val="center"/>
          </w:tcPr>
          <w:p w14:paraId="0B43B704" w14:textId="77777777" w:rsidR="00DC169F" w:rsidRPr="00DC169F" w:rsidRDefault="00DC169F" w:rsidP="007A7583">
            <w:pPr>
              <w:jc w:val="center"/>
              <w:rPr>
                <w:b/>
                <w:sz w:val="22"/>
                <w:szCs w:val="24"/>
                <w:lang w:eastAsia="en-NZ"/>
              </w:rPr>
            </w:pPr>
          </w:p>
        </w:tc>
      </w:tr>
      <w:tr w:rsidR="00DC169F" w:rsidRPr="00DC169F" w14:paraId="678941B2" w14:textId="77777777" w:rsidTr="00FD20C0">
        <w:trPr>
          <w:trHeight w:val="73"/>
        </w:trPr>
        <w:tc>
          <w:tcPr>
            <w:tcW w:w="1975" w:type="dxa"/>
            <w:shd w:val="clear" w:color="auto" w:fill="CAE5F2"/>
            <w:vAlign w:val="center"/>
          </w:tcPr>
          <w:p w14:paraId="15429588" w14:textId="761D633E" w:rsidR="00DC169F" w:rsidRPr="00DC169F" w:rsidRDefault="00DC169F" w:rsidP="007A7583">
            <w:pPr>
              <w:rPr>
                <w:bCs/>
                <w:sz w:val="22"/>
                <w:szCs w:val="28"/>
                <w:lang w:eastAsia="en-NZ"/>
              </w:rPr>
            </w:pPr>
            <w:r w:rsidRPr="00DC169F">
              <w:rPr>
                <w:bCs/>
                <w:sz w:val="22"/>
                <w:szCs w:val="28"/>
                <w:lang w:eastAsia="en-NZ"/>
              </w:rPr>
              <w:t xml:space="preserve">Other </w:t>
            </w:r>
            <w:r w:rsidRPr="00DC169F">
              <w:rPr>
                <w:bCs/>
                <w:sz w:val="18"/>
                <w:szCs w:val="22"/>
                <w:lang w:eastAsia="en-NZ"/>
              </w:rPr>
              <w:t>(please state)</w:t>
            </w:r>
          </w:p>
        </w:tc>
        <w:tc>
          <w:tcPr>
            <w:tcW w:w="7660" w:type="dxa"/>
            <w:gridSpan w:val="4"/>
            <w:shd w:val="clear" w:color="auto" w:fill="auto"/>
            <w:vAlign w:val="center"/>
          </w:tcPr>
          <w:p w14:paraId="366F5128" w14:textId="77777777" w:rsidR="00DC169F" w:rsidRPr="00DC169F" w:rsidRDefault="00DC169F" w:rsidP="007A7583">
            <w:pPr>
              <w:jc w:val="center"/>
              <w:rPr>
                <w:b/>
                <w:sz w:val="22"/>
                <w:szCs w:val="28"/>
                <w:lang w:eastAsia="en-NZ"/>
              </w:rPr>
            </w:pPr>
          </w:p>
        </w:tc>
      </w:tr>
      <w:tr w:rsidR="000052E3" w:rsidRPr="000052E3" w14:paraId="18E8EDF2" w14:textId="77777777" w:rsidTr="00026014">
        <w:trPr>
          <w:trHeight w:val="1061"/>
        </w:trPr>
        <w:tc>
          <w:tcPr>
            <w:tcW w:w="9635" w:type="dxa"/>
            <w:gridSpan w:val="5"/>
            <w:tcBorders>
              <w:bottom w:val="single" w:sz="4" w:space="0" w:color="auto"/>
            </w:tcBorders>
            <w:shd w:val="clear" w:color="auto" w:fill="auto"/>
          </w:tcPr>
          <w:p w14:paraId="55C24549" w14:textId="7D81ED8F" w:rsidR="000052E3" w:rsidRPr="000052E3" w:rsidRDefault="000052E3" w:rsidP="007A7583">
            <w:pPr>
              <w:rPr>
                <w:b/>
                <w:sz w:val="22"/>
                <w:szCs w:val="22"/>
                <w:lang w:eastAsia="en-NZ"/>
              </w:rPr>
            </w:pPr>
            <w:r w:rsidRPr="000052E3">
              <w:rPr>
                <w:b/>
                <w:sz w:val="22"/>
                <w:szCs w:val="22"/>
                <w:lang w:eastAsia="en-NZ"/>
              </w:rPr>
              <w:t>Comments</w:t>
            </w:r>
            <w:r>
              <w:rPr>
                <w:b/>
                <w:sz w:val="22"/>
                <w:szCs w:val="22"/>
                <w:lang w:eastAsia="en-NZ"/>
              </w:rPr>
              <w:t>:</w:t>
            </w:r>
          </w:p>
        </w:tc>
      </w:tr>
    </w:tbl>
    <w:p w14:paraId="2704C94E" w14:textId="39F7E756" w:rsidR="00FE1B3C" w:rsidRDefault="00FE1B3C" w:rsidP="00560906"/>
    <w:p w14:paraId="44BE6074" w14:textId="4DA8D3CF" w:rsidR="00FD20C0" w:rsidRDefault="00FD20C0" w:rsidP="00FD20C0">
      <w:pPr>
        <w:pStyle w:val="Heading3"/>
        <w:rPr>
          <w:b w:val="0"/>
          <w:bCs/>
          <w:sz w:val="24"/>
        </w:rPr>
      </w:pPr>
      <w:r w:rsidRPr="00DD5360">
        <w:rPr>
          <w:rFonts w:ascii="Arial Bold" w:eastAsiaTheme="majorEastAsia" w:hAnsi="Arial Bold"/>
          <w:spacing w:val="-15"/>
          <w:sz w:val="28"/>
          <w:lang w:val="en-US"/>
        </w:rPr>
        <w:t xml:space="preserve">Draft </w:t>
      </w:r>
      <w:r w:rsidRPr="00DD5360">
        <w:rPr>
          <w:rFonts w:ascii="Arial Bold" w:eastAsiaTheme="majorEastAsia" w:hAnsi="Arial Bold"/>
          <w:b w:val="0"/>
          <w:spacing w:val="-15"/>
          <w:sz w:val="28"/>
          <w:lang w:val="en-US"/>
        </w:rPr>
        <w:t>Smokefree Public Places</w:t>
      </w:r>
      <w:r w:rsidRPr="00DD5360">
        <w:rPr>
          <w:rFonts w:ascii="Arial Bold" w:eastAsiaTheme="majorEastAsia" w:hAnsi="Arial Bold"/>
          <w:b w:val="0"/>
          <w:spacing w:val="-15"/>
          <w:sz w:val="28"/>
          <w:lang w:val="en-US"/>
        </w:rPr>
        <w:t xml:space="preserve"> Policy</w:t>
      </w:r>
      <w:r w:rsidRPr="00DD5360">
        <w:rPr>
          <w:sz w:val="28"/>
          <w:szCs w:val="28"/>
        </w:rPr>
        <w:br/>
      </w:r>
      <w:r w:rsidRPr="00DD5360">
        <w:rPr>
          <w:b w:val="0"/>
          <w:bCs/>
          <w:sz w:val="24"/>
        </w:rPr>
        <w:t>(Please refer to the Statement of Proposal)</w:t>
      </w:r>
    </w:p>
    <w:p w14:paraId="7E1D953A" w14:textId="77777777" w:rsidR="00F25A48" w:rsidRPr="00F25A48" w:rsidRDefault="00F25A48" w:rsidP="00F25A48">
      <w:pPr>
        <w:rPr>
          <w:sz w:val="12"/>
          <w:szCs w:val="10"/>
        </w:rPr>
      </w:pPr>
    </w:p>
    <w:tbl>
      <w:tblPr>
        <w:tblStyle w:val="TableGrid1"/>
        <w:tblW w:w="9635" w:type="dxa"/>
        <w:tblLook w:val="04A0" w:firstRow="1" w:lastRow="0" w:firstColumn="1" w:lastColumn="0" w:noHBand="0" w:noVBand="1"/>
      </w:tblPr>
      <w:tblGrid>
        <w:gridCol w:w="3211"/>
        <w:gridCol w:w="3212"/>
        <w:gridCol w:w="3212"/>
      </w:tblGrid>
      <w:tr w:rsidR="00F25A48" w:rsidRPr="000052E3" w14:paraId="263AC2EF" w14:textId="77777777" w:rsidTr="002C54F7">
        <w:tc>
          <w:tcPr>
            <w:tcW w:w="9635" w:type="dxa"/>
            <w:gridSpan w:val="3"/>
            <w:tcBorders>
              <w:top w:val="single" w:sz="4" w:space="0" w:color="auto"/>
              <w:bottom w:val="single" w:sz="4" w:space="0" w:color="auto"/>
            </w:tcBorders>
            <w:shd w:val="clear" w:color="auto" w:fill="9ECFE7" w:themeFill="accent2"/>
            <w:vAlign w:val="center"/>
          </w:tcPr>
          <w:p w14:paraId="040746FB" w14:textId="590A94ED" w:rsidR="00F25A48" w:rsidRPr="000052E3" w:rsidRDefault="00F25A48" w:rsidP="002C54F7">
            <w:pPr>
              <w:rPr>
                <w:b/>
                <w:szCs w:val="22"/>
              </w:rPr>
            </w:pPr>
            <w:r>
              <w:rPr>
                <w:b/>
                <w:sz w:val="22"/>
                <w:szCs w:val="24"/>
              </w:rPr>
              <w:t xml:space="preserve">Qu. 1. </w:t>
            </w:r>
            <w:r w:rsidRPr="00825626">
              <w:rPr>
                <w:b/>
                <w:sz w:val="22"/>
                <w:szCs w:val="24"/>
              </w:rPr>
              <w:t xml:space="preserve">Do you </w:t>
            </w:r>
            <w:r>
              <w:rPr>
                <w:b/>
                <w:sz w:val="22"/>
                <w:szCs w:val="24"/>
              </w:rPr>
              <w:t xml:space="preserve">support the proposed expansion </w:t>
            </w:r>
            <w:r w:rsidR="00A57D8F">
              <w:rPr>
                <w:b/>
                <w:sz w:val="22"/>
                <w:szCs w:val="24"/>
              </w:rPr>
              <w:t xml:space="preserve">of this policy to </w:t>
            </w:r>
            <w:r w:rsidR="001C7AD3">
              <w:rPr>
                <w:b/>
                <w:sz w:val="22"/>
                <w:szCs w:val="24"/>
              </w:rPr>
              <w:t>prohibit</w:t>
            </w:r>
            <w:r w:rsidR="00A57D8F">
              <w:rPr>
                <w:b/>
                <w:sz w:val="22"/>
                <w:szCs w:val="24"/>
              </w:rPr>
              <w:t xml:space="preserve"> </w:t>
            </w:r>
            <w:r w:rsidR="00A57D8F" w:rsidRPr="001C7AD3">
              <w:rPr>
                <w:b/>
                <w:sz w:val="22"/>
                <w:szCs w:val="24"/>
                <w:u w:val="single"/>
              </w:rPr>
              <w:t>vaping</w:t>
            </w:r>
            <w:r w:rsidR="00A57D8F">
              <w:rPr>
                <w:b/>
                <w:sz w:val="22"/>
                <w:szCs w:val="24"/>
              </w:rPr>
              <w:t xml:space="preserve"> as well as smoking in public places?</w:t>
            </w:r>
            <w:r w:rsidRPr="00825626">
              <w:rPr>
                <w:b/>
                <w:sz w:val="22"/>
                <w:szCs w:val="24"/>
              </w:rPr>
              <w:t xml:space="preserve"> </w:t>
            </w:r>
          </w:p>
        </w:tc>
      </w:tr>
      <w:tr w:rsidR="00F25A48" w:rsidRPr="000052E3" w14:paraId="746FE9B3" w14:textId="77777777" w:rsidTr="002C54F7">
        <w:tc>
          <w:tcPr>
            <w:tcW w:w="3211" w:type="dxa"/>
            <w:tcBorders>
              <w:top w:val="single" w:sz="4" w:space="0" w:color="auto"/>
              <w:bottom w:val="single" w:sz="4" w:space="0" w:color="auto"/>
            </w:tcBorders>
            <w:shd w:val="clear" w:color="auto" w:fill="auto"/>
            <w:vAlign w:val="center"/>
          </w:tcPr>
          <w:p w14:paraId="375503B2" w14:textId="77777777" w:rsidR="00F25A48" w:rsidRPr="00AD62DB" w:rsidRDefault="00F25A48" w:rsidP="002C54F7">
            <w:pPr>
              <w:jc w:val="center"/>
              <w:rPr>
                <w:b/>
                <w:sz w:val="22"/>
                <w:szCs w:val="24"/>
              </w:rPr>
            </w:pPr>
            <w:r w:rsidRPr="00AD62DB">
              <w:rPr>
                <w:b/>
                <w:sz w:val="22"/>
                <w:szCs w:val="24"/>
              </w:rPr>
              <w:t>Yes</w:t>
            </w:r>
          </w:p>
        </w:tc>
        <w:tc>
          <w:tcPr>
            <w:tcW w:w="3212" w:type="dxa"/>
            <w:tcBorders>
              <w:top w:val="single" w:sz="4" w:space="0" w:color="auto"/>
              <w:bottom w:val="single" w:sz="4" w:space="0" w:color="auto"/>
            </w:tcBorders>
            <w:shd w:val="clear" w:color="auto" w:fill="auto"/>
            <w:vAlign w:val="center"/>
          </w:tcPr>
          <w:p w14:paraId="537B9855" w14:textId="77777777" w:rsidR="00F25A48" w:rsidRPr="00AD62DB" w:rsidRDefault="00F25A48" w:rsidP="002C54F7">
            <w:pPr>
              <w:jc w:val="center"/>
              <w:rPr>
                <w:b/>
                <w:sz w:val="22"/>
                <w:szCs w:val="24"/>
              </w:rPr>
            </w:pPr>
            <w:r w:rsidRPr="00AD62DB">
              <w:rPr>
                <w:b/>
                <w:sz w:val="22"/>
                <w:szCs w:val="24"/>
              </w:rPr>
              <w:t>No</w:t>
            </w:r>
          </w:p>
        </w:tc>
        <w:tc>
          <w:tcPr>
            <w:tcW w:w="3212" w:type="dxa"/>
            <w:tcBorders>
              <w:top w:val="single" w:sz="4" w:space="0" w:color="auto"/>
              <w:bottom w:val="single" w:sz="4" w:space="0" w:color="auto"/>
            </w:tcBorders>
            <w:shd w:val="clear" w:color="auto" w:fill="auto"/>
            <w:vAlign w:val="center"/>
          </w:tcPr>
          <w:p w14:paraId="478FD875" w14:textId="77777777" w:rsidR="00F25A48" w:rsidRPr="00AD62DB" w:rsidRDefault="00F25A48" w:rsidP="002C54F7">
            <w:pPr>
              <w:jc w:val="center"/>
              <w:rPr>
                <w:b/>
                <w:sz w:val="22"/>
                <w:szCs w:val="24"/>
              </w:rPr>
            </w:pPr>
            <w:r w:rsidRPr="00AD62DB">
              <w:rPr>
                <w:b/>
                <w:sz w:val="22"/>
                <w:szCs w:val="24"/>
              </w:rPr>
              <w:t>Somewhat</w:t>
            </w:r>
          </w:p>
        </w:tc>
      </w:tr>
      <w:tr w:rsidR="00F25A48" w:rsidRPr="000052E3" w14:paraId="2491D914" w14:textId="77777777" w:rsidTr="002C54F7">
        <w:trPr>
          <w:trHeight w:val="161"/>
        </w:trPr>
        <w:tc>
          <w:tcPr>
            <w:tcW w:w="3211" w:type="dxa"/>
            <w:tcBorders>
              <w:top w:val="single" w:sz="4" w:space="0" w:color="auto"/>
              <w:left w:val="nil"/>
              <w:bottom w:val="single" w:sz="4" w:space="0" w:color="auto"/>
              <w:right w:val="nil"/>
            </w:tcBorders>
            <w:shd w:val="clear" w:color="auto" w:fill="auto"/>
            <w:vAlign w:val="center"/>
          </w:tcPr>
          <w:p w14:paraId="04657922" w14:textId="77777777" w:rsidR="00F25A48" w:rsidRPr="00AD62DB" w:rsidRDefault="00F25A48" w:rsidP="002C54F7">
            <w:pPr>
              <w:jc w:val="center"/>
              <w:rPr>
                <w:b/>
                <w:szCs w:val="24"/>
              </w:rPr>
            </w:pPr>
          </w:p>
        </w:tc>
        <w:tc>
          <w:tcPr>
            <w:tcW w:w="3212" w:type="dxa"/>
            <w:tcBorders>
              <w:top w:val="single" w:sz="4" w:space="0" w:color="auto"/>
              <w:left w:val="nil"/>
              <w:bottom w:val="single" w:sz="4" w:space="0" w:color="auto"/>
              <w:right w:val="nil"/>
            </w:tcBorders>
            <w:shd w:val="clear" w:color="auto" w:fill="auto"/>
            <w:vAlign w:val="center"/>
          </w:tcPr>
          <w:p w14:paraId="43E4BFA1" w14:textId="77777777" w:rsidR="00F25A48" w:rsidRPr="00AD62DB" w:rsidRDefault="00F25A48" w:rsidP="002C54F7">
            <w:pPr>
              <w:jc w:val="center"/>
              <w:rPr>
                <w:b/>
                <w:szCs w:val="24"/>
              </w:rPr>
            </w:pPr>
          </w:p>
        </w:tc>
        <w:tc>
          <w:tcPr>
            <w:tcW w:w="3212" w:type="dxa"/>
            <w:tcBorders>
              <w:top w:val="single" w:sz="4" w:space="0" w:color="auto"/>
              <w:left w:val="nil"/>
              <w:bottom w:val="single" w:sz="4" w:space="0" w:color="auto"/>
              <w:right w:val="nil"/>
            </w:tcBorders>
            <w:shd w:val="clear" w:color="auto" w:fill="auto"/>
            <w:vAlign w:val="center"/>
          </w:tcPr>
          <w:p w14:paraId="399858C2" w14:textId="77777777" w:rsidR="00F25A48" w:rsidRPr="00AD62DB" w:rsidRDefault="00F25A48" w:rsidP="002C54F7">
            <w:pPr>
              <w:jc w:val="center"/>
              <w:rPr>
                <w:b/>
                <w:szCs w:val="24"/>
              </w:rPr>
            </w:pPr>
          </w:p>
        </w:tc>
      </w:tr>
      <w:tr w:rsidR="00F25A48" w:rsidRPr="000052E3" w14:paraId="121D91E0" w14:textId="77777777" w:rsidTr="002C54F7">
        <w:tc>
          <w:tcPr>
            <w:tcW w:w="9635" w:type="dxa"/>
            <w:gridSpan w:val="3"/>
            <w:tcBorders>
              <w:top w:val="single" w:sz="4" w:space="0" w:color="auto"/>
              <w:bottom w:val="single" w:sz="4" w:space="0" w:color="auto"/>
            </w:tcBorders>
            <w:shd w:val="clear" w:color="auto" w:fill="9ECFE7" w:themeFill="accent2"/>
            <w:vAlign w:val="center"/>
          </w:tcPr>
          <w:p w14:paraId="0A419C80" w14:textId="1ED188D3" w:rsidR="00F25A48" w:rsidRPr="000052E3" w:rsidRDefault="00F25A48" w:rsidP="002C54F7">
            <w:pPr>
              <w:rPr>
                <w:b/>
                <w:szCs w:val="22"/>
              </w:rPr>
            </w:pPr>
            <w:r>
              <w:rPr>
                <w:b/>
                <w:sz w:val="22"/>
                <w:szCs w:val="24"/>
              </w:rPr>
              <w:t xml:space="preserve">Qu. 2. </w:t>
            </w:r>
            <w:r w:rsidR="0050328C" w:rsidRPr="0050328C">
              <w:rPr>
                <w:b/>
                <w:sz w:val="22"/>
                <w:szCs w:val="28"/>
              </w:rPr>
              <w:t>Please provide further comment on the proposed inclusion of vaping in this policy</w:t>
            </w:r>
          </w:p>
        </w:tc>
      </w:tr>
      <w:tr w:rsidR="008B2101" w:rsidRPr="000052E3" w14:paraId="53808CFC" w14:textId="77777777" w:rsidTr="00026014">
        <w:trPr>
          <w:trHeight w:val="3887"/>
        </w:trPr>
        <w:tc>
          <w:tcPr>
            <w:tcW w:w="9635" w:type="dxa"/>
            <w:gridSpan w:val="3"/>
            <w:tcBorders>
              <w:top w:val="single" w:sz="4" w:space="0" w:color="auto"/>
              <w:bottom w:val="single" w:sz="4" w:space="0" w:color="auto"/>
            </w:tcBorders>
            <w:shd w:val="clear" w:color="auto" w:fill="auto"/>
            <w:vAlign w:val="center"/>
          </w:tcPr>
          <w:p w14:paraId="303A9C07" w14:textId="7F1B5DBE" w:rsidR="008B2101" w:rsidRPr="00AD62DB" w:rsidRDefault="008B2101" w:rsidP="002C54F7">
            <w:pPr>
              <w:jc w:val="center"/>
              <w:rPr>
                <w:b/>
                <w:sz w:val="22"/>
                <w:szCs w:val="24"/>
              </w:rPr>
            </w:pPr>
          </w:p>
        </w:tc>
      </w:tr>
      <w:tr w:rsidR="008B2101" w:rsidRPr="008B2101" w14:paraId="69B38718" w14:textId="77777777" w:rsidTr="002C54F7">
        <w:tc>
          <w:tcPr>
            <w:tcW w:w="9635" w:type="dxa"/>
            <w:gridSpan w:val="3"/>
            <w:shd w:val="clear" w:color="auto" w:fill="CAE5F2"/>
            <w:vAlign w:val="center"/>
          </w:tcPr>
          <w:p w14:paraId="1B10AC6D" w14:textId="77777777" w:rsidR="008B2101" w:rsidRPr="008B2101" w:rsidRDefault="008B2101" w:rsidP="002C54F7">
            <w:pPr>
              <w:rPr>
                <w:szCs w:val="20"/>
                <w:lang w:eastAsia="en-NZ"/>
              </w:rPr>
            </w:pPr>
            <w:r w:rsidRPr="008B2101">
              <w:rPr>
                <w:szCs w:val="20"/>
                <w:lang w:eastAsia="en-NZ"/>
              </w:rPr>
              <w:br w:type="page"/>
            </w:r>
            <w:r w:rsidRPr="008B2101">
              <w:rPr>
                <w:b/>
                <w:szCs w:val="20"/>
                <w:lang w:eastAsia="en-NZ"/>
              </w:rPr>
              <w:t>Need more room?</w:t>
            </w:r>
            <w:r w:rsidRPr="008B2101">
              <w:rPr>
                <w:szCs w:val="20"/>
                <w:lang w:eastAsia="en-NZ"/>
              </w:rPr>
              <w:t xml:space="preserve"> You can send us extra pages if there is not enough space on this form to give all the feedback you want to. Please make sure your name and contact information is included. </w:t>
            </w:r>
          </w:p>
        </w:tc>
      </w:tr>
    </w:tbl>
    <w:p w14:paraId="67F3C9D3" w14:textId="77777777" w:rsidR="00087D3B" w:rsidRDefault="00087D3B">
      <w:r>
        <w:br w:type="page"/>
      </w:r>
    </w:p>
    <w:tbl>
      <w:tblPr>
        <w:tblStyle w:val="TableGrid1"/>
        <w:tblW w:w="9635" w:type="dxa"/>
        <w:tblLook w:val="04A0" w:firstRow="1" w:lastRow="0" w:firstColumn="1" w:lastColumn="0" w:noHBand="0" w:noVBand="1"/>
      </w:tblPr>
      <w:tblGrid>
        <w:gridCol w:w="1975"/>
        <w:gridCol w:w="1236"/>
        <w:gridCol w:w="3212"/>
        <w:gridCol w:w="2032"/>
        <w:gridCol w:w="1180"/>
      </w:tblGrid>
      <w:tr w:rsidR="00013C90" w:rsidRPr="000052E3" w14:paraId="061B76A1" w14:textId="77777777" w:rsidTr="00013C90">
        <w:tc>
          <w:tcPr>
            <w:tcW w:w="9635" w:type="dxa"/>
            <w:gridSpan w:val="5"/>
            <w:tcBorders>
              <w:top w:val="single" w:sz="4" w:space="0" w:color="auto"/>
            </w:tcBorders>
            <w:shd w:val="clear" w:color="auto" w:fill="9ECFE7" w:themeFill="accent2"/>
            <w:vAlign w:val="center"/>
          </w:tcPr>
          <w:p w14:paraId="42582422" w14:textId="77777777" w:rsidR="00A36B13" w:rsidRDefault="00013C90" w:rsidP="002C54F7">
            <w:pPr>
              <w:rPr>
                <w:b/>
                <w:sz w:val="22"/>
                <w:szCs w:val="22"/>
              </w:rPr>
            </w:pPr>
            <w:r w:rsidRPr="000052E3">
              <w:rPr>
                <w:b/>
                <w:sz w:val="22"/>
                <w:szCs w:val="22"/>
              </w:rPr>
              <w:lastRenderedPageBreak/>
              <w:t>Qu</w:t>
            </w:r>
            <w:r>
              <w:rPr>
                <w:b/>
                <w:sz w:val="22"/>
                <w:szCs w:val="22"/>
              </w:rPr>
              <w:t xml:space="preserve">. </w:t>
            </w:r>
            <w:r w:rsidR="00A36B13">
              <w:rPr>
                <w:b/>
                <w:sz w:val="22"/>
                <w:szCs w:val="22"/>
              </w:rPr>
              <w:t>3</w:t>
            </w:r>
            <w:r w:rsidRPr="000052E3">
              <w:rPr>
                <w:b/>
                <w:sz w:val="22"/>
                <w:szCs w:val="22"/>
              </w:rPr>
              <w:t xml:space="preserve">: </w:t>
            </w:r>
            <w:r w:rsidR="00A36B13">
              <w:rPr>
                <w:b/>
                <w:sz w:val="22"/>
                <w:szCs w:val="22"/>
              </w:rPr>
              <w:t xml:space="preserve">Do you agree with the inclusion of the following </w:t>
            </w:r>
            <w:r w:rsidR="00A36B13" w:rsidRPr="007506AF">
              <w:rPr>
                <w:b/>
                <w:sz w:val="22"/>
                <w:szCs w:val="22"/>
                <w:u w:val="single"/>
              </w:rPr>
              <w:t>areas</w:t>
            </w:r>
            <w:r w:rsidR="00A36B13">
              <w:rPr>
                <w:b/>
                <w:sz w:val="22"/>
                <w:szCs w:val="22"/>
              </w:rPr>
              <w:t xml:space="preserve"> in the policy?</w:t>
            </w:r>
            <w:r>
              <w:rPr>
                <w:b/>
                <w:sz w:val="22"/>
                <w:szCs w:val="22"/>
              </w:rPr>
              <w:t xml:space="preserve"> </w:t>
            </w:r>
          </w:p>
          <w:p w14:paraId="478CF839" w14:textId="70B09BDB" w:rsidR="00013C90" w:rsidRPr="00827A21" w:rsidRDefault="00013C90" w:rsidP="002C54F7">
            <w:pPr>
              <w:rPr>
                <w:bCs/>
                <w:sz w:val="22"/>
                <w:szCs w:val="22"/>
              </w:rPr>
            </w:pPr>
            <w:r w:rsidRPr="002F28C6">
              <w:rPr>
                <w:b/>
                <w:i/>
                <w:iCs/>
                <w:sz w:val="18"/>
                <w:szCs w:val="18"/>
              </w:rPr>
              <w:t xml:space="preserve">(tick as many as </w:t>
            </w:r>
            <w:r w:rsidR="00A36B13">
              <w:rPr>
                <w:b/>
                <w:i/>
                <w:iCs/>
                <w:sz w:val="18"/>
                <w:szCs w:val="18"/>
              </w:rPr>
              <w:t>you agree with</w:t>
            </w:r>
            <w:r w:rsidRPr="002F28C6">
              <w:rPr>
                <w:b/>
                <w:i/>
                <w:iCs/>
                <w:sz w:val="18"/>
                <w:szCs w:val="18"/>
              </w:rPr>
              <w:t>)</w:t>
            </w:r>
          </w:p>
        </w:tc>
      </w:tr>
      <w:tr w:rsidR="00013C90" w:rsidRPr="002F28C6" w14:paraId="20DB4A51" w14:textId="77777777" w:rsidTr="00013C90">
        <w:trPr>
          <w:trHeight w:val="73"/>
        </w:trPr>
        <w:tc>
          <w:tcPr>
            <w:tcW w:w="8455" w:type="dxa"/>
            <w:gridSpan w:val="4"/>
            <w:shd w:val="clear" w:color="auto" w:fill="CAE5F2"/>
            <w:vAlign w:val="center"/>
          </w:tcPr>
          <w:p w14:paraId="66A2C2BF" w14:textId="357751BA" w:rsidR="00013C90" w:rsidRPr="002F28C6" w:rsidRDefault="00C4088A" w:rsidP="002C54F7">
            <w:pPr>
              <w:rPr>
                <w:bCs/>
                <w:sz w:val="22"/>
                <w:szCs w:val="22"/>
                <w:lang w:eastAsia="en-NZ"/>
              </w:rPr>
            </w:pPr>
            <w:r>
              <w:rPr>
                <w:bCs/>
                <w:sz w:val="22"/>
                <w:szCs w:val="22"/>
                <w:lang w:eastAsia="en-NZ"/>
              </w:rPr>
              <w:t xml:space="preserve">All Council-owned parks, </w:t>
            </w:r>
            <w:proofErr w:type="gramStart"/>
            <w:r>
              <w:rPr>
                <w:bCs/>
                <w:sz w:val="22"/>
                <w:szCs w:val="22"/>
                <w:lang w:eastAsia="en-NZ"/>
              </w:rPr>
              <w:t>reserves</w:t>
            </w:r>
            <w:proofErr w:type="gramEnd"/>
            <w:r>
              <w:rPr>
                <w:bCs/>
                <w:sz w:val="22"/>
                <w:szCs w:val="22"/>
                <w:lang w:eastAsia="en-NZ"/>
              </w:rPr>
              <w:t xml:space="preserve"> and sportsgrounds</w:t>
            </w:r>
          </w:p>
        </w:tc>
        <w:tc>
          <w:tcPr>
            <w:tcW w:w="1180" w:type="dxa"/>
            <w:shd w:val="clear" w:color="auto" w:fill="auto"/>
            <w:vAlign w:val="center"/>
          </w:tcPr>
          <w:p w14:paraId="0D160570" w14:textId="77777777" w:rsidR="00013C90" w:rsidRPr="002F28C6" w:rsidRDefault="00013C90" w:rsidP="002C54F7">
            <w:pPr>
              <w:jc w:val="center"/>
              <w:rPr>
                <w:b/>
                <w:sz w:val="22"/>
                <w:szCs w:val="22"/>
                <w:lang w:eastAsia="en-NZ"/>
              </w:rPr>
            </w:pPr>
          </w:p>
        </w:tc>
      </w:tr>
      <w:tr w:rsidR="00013C90" w:rsidRPr="002F28C6" w14:paraId="6308A5B7" w14:textId="77777777" w:rsidTr="00013C90">
        <w:trPr>
          <w:trHeight w:val="73"/>
        </w:trPr>
        <w:tc>
          <w:tcPr>
            <w:tcW w:w="8455" w:type="dxa"/>
            <w:gridSpan w:val="4"/>
            <w:shd w:val="clear" w:color="auto" w:fill="CAE5F2"/>
            <w:vAlign w:val="center"/>
          </w:tcPr>
          <w:p w14:paraId="17BEDAD9" w14:textId="0CF62547" w:rsidR="00013C90" w:rsidRPr="002F28C6" w:rsidRDefault="00C4088A" w:rsidP="002C54F7">
            <w:pPr>
              <w:rPr>
                <w:bCs/>
                <w:sz w:val="22"/>
                <w:szCs w:val="22"/>
                <w:lang w:eastAsia="en-NZ"/>
              </w:rPr>
            </w:pPr>
            <w:r>
              <w:rPr>
                <w:bCs/>
                <w:sz w:val="22"/>
                <w:szCs w:val="22"/>
                <w:lang w:eastAsia="en-NZ"/>
              </w:rPr>
              <w:t>All Council-owned playgrounds, including skateparks</w:t>
            </w:r>
          </w:p>
        </w:tc>
        <w:tc>
          <w:tcPr>
            <w:tcW w:w="1180" w:type="dxa"/>
            <w:shd w:val="clear" w:color="auto" w:fill="auto"/>
            <w:vAlign w:val="center"/>
          </w:tcPr>
          <w:p w14:paraId="0FDE6D02" w14:textId="77777777" w:rsidR="00013C90" w:rsidRPr="002F28C6" w:rsidRDefault="00013C90" w:rsidP="002C54F7">
            <w:pPr>
              <w:jc w:val="center"/>
              <w:rPr>
                <w:b/>
                <w:sz w:val="22"/>
                <w:szCs w:val="22"/>
                <w:lang w:eastAsia="en-NZ"/>
              </w:rPr>
            </w:pPr>
          </w:p>
        </w:tc>
      </w:tr>
      <w:tr w:rsidR="00013C90" w:rsidRPr="002F28C6" w14:paraId="59AD2B7A" w14:textId="77777777" w:rsidTr="00013C90">
        <w:trPr>
          <w:trHeight w:val="73"/>
        </w:trPr>
        <w:tc>
          <w:tcPr>
            <w:tcW w:w="8455" w:type="dxa"/>
            <w:gridSpan w:val="4"/>
            <w:shd w:val="clear" w:color="auto" w:fill="CAE5F2"/>
            <w:vAlign w:val="center"/>
          </w:tcPr>
          <w:p w14:paraId="5DCA3BF7" w14:textId="6F8373D6" w:rsidR="00013C90" w:rsidRPr="002F28C6" w:rsidRDefault="00C4088A" w:rsidP="002C54F7">
            <w:pPr>
              <w:rPr>
                <w:bCs/>
                <w:sz w:val="22"/>
                <w:szCs w:val="22"/>
                <w:lang w:eastAsia="en-NZ"/>
              </w:rPr>
            </w:pPr>
            <w:r>
              <w:rPr>
                <w:bCs/>
                <w:sz w:val="22"/>
                <w:szCs w:val="22"/>
                <w:lang w:eastAsia="en-NZ"/>
              </w:rPr>
              <w:t>Within 10 metres of public Council buildings and facilities</w:t>
            </w:r>
          </w:p>
        </w:tc>
        <w:tc>
          <w:tcPr>
            <w:tcW w:w="1180" w:type="dxa"/>
            <w:shd w:val="clear" w:color="auto" w:fill="auto"/>
            <w:vAlign w:val="center"/>
          </w:tcPr>
          <w:p w14:paraId="326B4E72" w14:textId="77777777" w:rsidR="00013C90" w:rsidRPr="002F28C6" w:rsidRDefault="00013C90" w:rsidP="002C54F7">
            <w:pPr>
              <w:jc w:val="center"/>
              <w:rPr>
                <w:b/>
                <w:sz w:val="22"/>
                <w:szCs w:val="22"/>
                <w:lang w:eastAsia="en-NZ"/>
              </w:rPr>
            </w:pPr>
          </w:p>
        </w:tc>
      </w:tr>
      <w:tr w:rsidR="00013C90" w:rsidRPr="002F28C6" w14:paraId="26B1981F" w14:textId="77777777" w:rsidTr="00013C90">
        <w:trPr>
          <w:trHeight w:val="73"/>
        </w:trPr>
        <w:tc>
          <w:tcPr>
            <w:tcW w:w="8455" w:type="dxa"/>
            <w:gridSpan w:val="4"/>
            <w:shd w:val="clear" w:color="auto" w:fill="CAE5F2"/>
            <w:vAlign w:val="center"/>
          </w:tcPr>
          <w:p w14:paraId="6369CCC5" w14:textId="6835CE57" w:rsidR="00013C90" w:rsidRPr="002F28C6" w:rsidRDefault="00EF02F2" w:rsidP="002C54F7">
            <w:pPr>
              <w:rPr>
                <w:bCs/>
                <w:sz w:val="22"/>
                <w:szCs w:val="22"/>
                <w:lang w:eastAsia="en-NZ"/>
              </w:rPr>
            </w:pPr>
            <w:r>
              <w:rPr>
                <w:bCs/>
                <w:sz w:val="22"/>
                <w:szCs w:val="22"/>
                <w:lang w:eastAsia="en-NZ"/>
              </w:rPr>
              <w:t>Train stations, bus stops and shelters</w:t>
            </w:r>
          </w:p>
        </w:tc>
        <w:tc>
          <w:tcPr>
            <w:tcW w:w="1180" w:type="dxa"/>
            <w:shd w:val="clear" w:color="auto" w:fill="auto"/>
            <w:vAlign w:val="center"/>
          </w:tcPr>
          <w:p w14:paraId="6CE19F85" w14:textId="77777777" w:rsidR="00013C90" w:rsidRPr="002F28C6" w:rsidRDefault="00013C90" w:rsidP="002C54F7">
            <w:pPr>
              <w:jc w:val="center"/>
              <w:rPr>
                <w:b/>
                <w:sz w:val="22"/>
                <w:szCs w:val="22"/>
                <w:lang w:eastAsia="en-NZ"/>
              </w:rPr>
            </w:pPr>
          </w:p>
        </w:tc>
      </w:tr>
      <w:tr w:rsidR="00013C90" w:rsidRPr="002F28C6" w14:paraId="18E66676" w14:textId="77777777" w:rsidTr="00013C90">
        <w:trPr>
          <w:trHeight w:val="73"/>
        </w:trPr>
        <w:tc>
          <w:tcPr>
            <w:tcW w:w="8455" w:type="dxa"/>
            <w:gridSpan w:val="4"/>
            <w:shd w:val="clear" w:color="auto" w:fill="CAE5F2"/>
            <w:vAlign w:val="center"/>
          </w:tcPr>
          <w:p w14:paraId="062598D5" w14:textId="1902FB7E" w:rsidR="00013C90" w:rsidRPr="002F28C6" w:rsidRDefault="00EF02F2" w:rsidP="002C54F7">
            <w:pPr>
              <w:rPr>
                <w:bCs/>
                <w:sz w:val="22"/>
                <w:szCs w:val="22"/>
                <w:lang w:val="mi-NZ" w:eastAsia="en-NZ"/>
              </w:rPr>
            </w:pPr>
            <w:r>
              <w:rPr>
                <w:bCs/>
                <w:sz w:val="22"/>
                <w:szCs w:val="22"/>
                <w:lang w:eastAsia="en-NZ"/>
              </w:rPr>
              <w:t xml:space="preserve">Beaches, </w:t>
            </w:r>
            <w:proofErr w:type="gramStart"/>
            <w:r>
              <w:rPr>
                <w:bCs/>
                <w:sz w:val="22"/>
                <w:szCs w:val="22"/>
                <w:lang w:eastAsia="en-NZ"/>
              </w:rPr>
              <w:t>rivers</w:t>
            </w:r>
            <w:proofErr w:type="gramEnd"/>
            <w:r>
              <w:rPr>
                <w:bCs/>
                <w:sz w:val="22"/>
                <w:szCs w:val="22"/>
                <w:lang w:eastAsia="en-NZ"/>
              </w:rPr>
              <w:t xml:space="preserve"> and lakes</w:t>
            </w:r>
          </w:p>
        </w:tc>
        <w:tc>
          <w:tcPr>
            <w:tcW w:w="1180" w:type="dxa"/>
            <w:shd w:val="clear" w:color="auto" w:fill="auto"/>
            <w:vAlign w:val="center"/>
          </w:tcPr>
          <w:p w14:paraId="6B64E65D" w14:textId="77777777" w:rsidR="00013C90" w:rsidRPr="002F28C6" w:rsidRDefault="00013C90" w:rsidP="002C54F7">
            <w:pPr>
              <w:jc w:val="center"/>
              <w:rPr>
                <w:b/>
                <w:sz w:val="22"/>
                <w:szCs w:val="22"/>
                <w:lang w:eastAsia="en-NZ"/>
              </w:rPr>
            </w:pPr>
          </w:p>
        </w:tc>
      </w:tr>
      <w:tr w:rsidR="00013C90" w:rsidRPr="00DC169F" w14:paraId="7B4E63C3" w14:textId="77777777" w:rsidTr="00013C90">
        <w:trPr>
          <w:trHeight w:val="73"/>
        </w:trPr>
        <w:tc>
          <w:tcPr>
            <w:tcW w:w="8455" w:type="dxa"/>
            <w:gridSpan w:val="4"/>
            <w:shd w:val="clear" w:color="auto" w:fill="CAE5F2"/>
            <w:vAlign w:val="center"/>
          </w:tcPr>
          <w:p w14:paraId="59F58D44" w14:textId="23F1E33F" w:rsidR="00013C90" w:rsidRPr="00DC169F" w:rsidRDefault="00EF02F2" w:rsidP="002C54F7">
            <w:pPr>
              <w:rPr>
                <w:bCs/>
                <w:sz w:val="22"/>
                <w:szCs w:val="24"/>
                <w:lang w:eastAsia="en-NZ"/>
              </w:rPr>
            </w:pPr>
            <w:r>
              <w:rPr>
                <w:bCs/>
                <w:sz w:val="22"/>
                <w:szCs w:val="24"/>
                <w:lang w:eastAsia="en-NZ"/>
              </w:rPr>
              <w:t>Outdoor dining on public</w:t>
            </w:r>
            <w:r w:rsidR="00942B00">
              <w:rPr>
                <w:bCs/>
                <w:sz w:val="22"/>
                <w:szCs w:val="24"/>
                <w:lang w:eastAsia="en-NZ"/>
              </w:rPr>
              <w:t xml:space="preserve"> (Council</w:t>
            </w:r>
            <w:r w:rsidR="009F7AF9">
              <w:rPr>
                <w:bCs/>
                <w:sz w:val="22"/>
                <w:szCs w:val="24"/>
                <w:lang w:eastAsia="en-NZ"/>
              </w:rPr>
              <w:t>-controlled</w:t>
            </w:r>
            <w:r w:rsidR="00942B00">
              <w:rPr>
                <w:bCs/>
                <w:sz w:val="22"/>
                <w:szCs w:val="24"/>
                <w:lang w:eastAsia="en-NZ"/>
              </w:rPr>
              <w:t>)</w:t>
            </w:r>
            <w:r w:rsidR="002018A2">
              <w:rPr>
                <w:bCs/>
                <w:sz w:val="22"/>
                <w:szCs w:val="24"/>
                <w:lang w:eastAsia="en-NZ"/>
              </w:rPr>
              <w:t xml:space="preserve"> land (from 2025)</w:t>
            </w:r>
          </w:p>
        </w:tc>
        <w:tc>
          <w:tcPr>
            <w:tcW w:w="1180" w:type="dxa"/>
            <w:shd w:val="clear" w:color="auto" w:fill="auto"/>
            <w:vAlign w:val="center"/>
          </w:tcPr>
          <w:p w14:paraId="3C393FB9" w14:textId="77777777" w:rsidR="00013C90" w:rsidRPr="00DC169F" w:rsidRDefault="00013C90" w:rsidP="002C54F7">
            <w:pPr>
              <w:jc w:val="center"/>
              <w:rPr>
                <w:b/>
                <w:sz w:val="22"/>
                <w:szCs w:val="24"/>
                <w:lang w:eastAsia="en-NZ"/>
              </w:rPr>
            </w:pPr>
          </w:p>
        </w:tc>
      </w:tr>
      <w:tr w:rsidR="00013C90" w:rsidRPr="00DC169F" w14:paraId="421C381A" w14:textId="77777777" w:rsidTr="00013C90">
        <w:trPr>
          <w:trHeight w:val="73"/>
        </w:trPr>
        <w:tc>
          <w:tcPr>
            <w:tcW w:w="8455" w:type="dxa"/>
            <w:gridSpan w:val="4"/>
            <w:shd w:val="clear" w:color="auto" w:fill="CAE5F2"/>
            <w:vAlign w:val="center"/>
          </w:tcPr>
          <w:p w14:paraId="09561B97" w14:textId="524158C7" w:rsidR="00013C90" w:rsidRPr="00DC169F" w:rsidRDefault="002018A2" w:rsidP="002C54F7">
            <w:pPr>
              <w:rPr>
                <w:bCs/>
                <w:sz w:val="22"/>
                <w:szCs w:val="24"/>
                <w:lang w:eastAsia="en-NZ"/>
              </w:rPr>
            </w:pPr>
            <w:r>
              <w:rPr>
                <w:bCs/>
                <w:sz w:val="22"/>
                <w:szCs w:val="24"/>
                <w:lang w:eastAsia="en-NZ"/>
              </w:rPr>
              <w:t>Events held on Council land or rece</w:t>
            </w:r>
            <w:r w:rsidR="00942B00">
              <w:rPr>
                <w:bCs/>
                <w:sz w:val="22"/>
                <w:szCs w:val="24"/>
                <w:lang w:eastAsia="en-NZ"/>
              </w:rPr>
              <w:t>iving Council funding (from 2025)</w:t>
            </w:r>
          </w:p>
        </w:tc>
        <w:tc>
          <w:tcPr>
            <w:tcW w:w="1180" w:type="dxa"/>
            <w:shd w:val="clear" w:color="auto" w:fill="auto"/>
            <w:vAlign w:val="center"/>
          </w:tcPr>
          <w:p w14:paraId="476D2B20" w14:textId="77777777" w:rsidR="00013C90" w:rsidRPr="00DC169F" w:rsidRDefault="00013C90" w:rsidP="002C54F7">
            <w:pPr>
              <w:jc w:val="center"/>
              <w:rPr>
                <w:b/>
                <w:sz w:val="22"/>
                <w:szCs w:val="24"/>
                <w:lang w:eastAsia="en-NZ"/>
              </w:rPr>
            </w:pPr>
          </w:p>
        </w:tc>
      </w:tr>
      <w:tr w:rsidR="00F25A48" w:rsidRPr="000052E3" w14:paraId="5734AC23" w14:textId="77777777" w:rsidTr="00013C90">
        <w:trPr>
          <w:trHeight w:val="261"/>
        </w:trPr>
        <w:tc>
          <w:tcPr>
            <w:tcW w:w="3211" w:type="dxa"/>
            <w:gridSpan w:val="2"/>
            <w:tcBorders>
              <w:top w:val="nil"/>
              <w:left w:val="nil"/>
              <w:bottom w:val="single" w:sz="4" w:space="0" w:color="auto"/>
              <w:right w:val="nil"/>
            </w:tcBorders>
            <w:shd w:val="clear" w:color="auto" w:fill="auto"/>
            <w:vAlign w:val="center"/>
          </w:tcPr>
          <w:p w14:paraId="05AD9497" w14:textId="7D2DFA99" w:rsidR="00F25A48" w:rsidRPr="00AD62DB" w:rsidRDefault="00F25A48" w:rsidP="002C54F7">
            <w:pPr>
              <w:jc w:val="center"/>
              <w:rPr>
                <w:b/>
                <w:szCs w:val="24"/>
              </w:rPr>
            </w:pPr>
          </w:p>
        </w:tc>
        <w:tc>
          <w:tcPr>
            <w:tcW w:w="3212" w:type="dxa"/>
            <w:tcBorders>
              <w:top w:val="nil"/>
              <w:left w:val="nil"/>
              <w:bottom w:val="single" w:sz="4" w:space="0" w:color="auto"/>
              <w:right w:val="nil"/>
            </w:tcBorders>
            <w:shd w:val="clear" w:color="auto" w:fill="auto"/>
            <w:vAlign w:val="center"/>
          </w:tcPr>
          <w:p w14:paraId="6F2A0DB0" w14:textId="77777777" w:rsidR="00F25A48" w:rsidRPr="00AD62DB" w:rsidRDefault="00F25A48" w:rsidP="002C54F7">
            <w:pPr>
              <w:jc w:val="center"/>
              <w:rPr>
                <w:b/>
                <w:szCs w:val="24"/>
              </w:rPr>
            </w:pPr>
          </w:p>
        </w:tc>
        <w:tc>
          <w:tcPr>
            <w:tcW w:w="3212" w:type="dxa"/>
            <w:gridSpan w:val="2"/>
            <w:tcBorders>
              <w:top w:val="nil"/>
              <w:left w:val="nil"/>
              <w:bottom w:val="single" w:sz="4" w:space="0" w:color="auto"/>
              <w:right w:val="nil"/>
            </w:tcBorders>
            <w:shd w:val="clear" w:color="auto" w:fill="auto"/>
            <w:vAlign w:val="center"/>
          </w:tcPr>
          <w:p w14:paraId="3B5C18EA" w14:textId="77777777" w:rsidR="00F25A48" w:rsidRPr="00AD62DB" w:rsidRDefault="00F25A48" w:rsidP="002C54F7">
            <w:pPr>
              <w:jc w:val="center"/>
              <w:rPr>
                <w:b/>
                <w:szCs w:val="24"/>
              </w:rPr>
            </w:pPr>
          </w:p>
        </w:tc>
      </w:tr>
      <w:tr w:rsidR="00F25A48" w:rsidRPr="000052E3" w14:paraId="6B85A3C9" w14:textId="77777777" w:rsidTr="00013C90">
        <w:tc>
          <w:tcPr>
            <w:tcW w:w="9635" w:type="dxa"/>
            <w:gridSpan w:val="5"/>
            <w:tcBorders>
              <w:top w:val="single" w:sz="4" w:space="0" w:color="auto"/>
            </w:tcBorders>
            <w:shd w:val="clear" w:color="auto" w:fill="9ECFE7" w:themeFill="accent2"/>
            <w:vAlign w:val="center"/>
          </w:tcPr>
          <w:p w14:paraId="15940B63" w14:textId="7AC265D9" w:rsidR="00F25A48" w:rsidRPr="00F3297D" w:rsidRDefault="00F25A48" w:rsidP="002C54F7">
            <w:pPr>
              <w:rPr>
                <w:b/>
                <w:sz w:val="22"/>
                <w:szCs w:val="24"/>
              </w:rPr>
            </w:pPr>
            <w:r w:rsidRPr="00F3297D">
              <w:rPr>
                <w:b/>
                <w:sz w:val="22"/>
                <w:szCs w:val="24"/>
              </w:rPr>
              <w:t xml:space="preserve">Qu. </w:t>
            </w:r>
            <w:r w:rsidR="0054216F">
              <w:rPr>
                <w:b/>
                <w:sz w:val="22"/>
                <w:szCs w:val="24"/>
              </w:rPr>
              <w:t>4</w:t>
            </w:r>
            <w:r w:rsidRPr="00F3297D">
              <w:rPr>
                <w:b/>
                <w:sz w:val="22"/>
                <w:szCs w:val="24"/>
              </w:rPr>
              <w:t xml:space="preserve">. Please provide further comment based </w:t>
            </w:r>
            <w:r w:rsidR="0054216F">
              <w:rPr>
                <w:b/>
                <w:sz w:val="22"/>
                <w:szCs w:val="24"/>
              </w:rPr>
              <w:t>on the</w:t>
            </w:r>
            <w:r w:rsidR="00663C91">
              <w:rPr>
                <w:b/>
                <w:sz w:val="22"/>
                <w:szCs w:val="24"/>
              </w:rPr>
              <w:t xml:space="preserve"> proposed expansion of smokefree (and potentially </w:t>
            </w:r>
            <w:proofErr w:type="spellStart"/>
            <w:r w:rsidR="00663C91">
              <w:rPr>
                <w:b/>
                <w:sz w:val="22"/>
                <w:szCs w:val="24"/>
              </w:rPr>
              <w:t>vapefree</w:t>
            </w:r>
            <w:proofErr w:type="spellEnd"/>
            <w:r w:rsidR="00663C91">
              <w:rPr>
                <w:b/>
                <w:sz w:val="22"/>
                <w:szCs w:val="24"/>
              </w:rPr>
              <w:t>) areas above</w:t>
            </w:r>
            <w:r>
              <w:rPr>
                <w:b/>
                <w:sz w:val="22"/>
                <w:szCs w:val="24"/>
              </w:rPr>
              <w:t>:</w:t>
            </w:r>
          </w:p>
        </w:tc>
      </w:tr>
      <w:tr w:rsidR="00F25A48" w:rsidRPr="000052E3" w14:paraId="131C14C4" w14:textId="77777777" w:rsidTr="007506AF">
        <w:trPr>
          <w:trHeight w:val="3464"/>
        </w:trPr>
        <w:tc>
          <w:tcPr>
            <w:tcW w:w="9635" w:type="dxa"/>
            <w:gridSpan w:val="5"/>
            <w:tcBorders>
              <w:top w:val="single" w:sz="4" w:space="0" w:color="auto"/>
              <w:bottom w:val="single" w:sz="4" w:space="0" w:color="auto"/>
            </w:tcBorders>
            <w:shd w:val="clear" w:color="auto" w:fill="auto"/>
            <w:vAlign w:val="center"/>
          </w:tcPr>
          <w:p w14:paraId="00E95986" w14:textId="77777777" w:rsidR="00F25A48" w:rsidRPr="000052E3" w:rsidRDefault="00F25A48" w:rsidP="002C54F7">
            <w:pPr>
              <w:rPr>
                <w:b/>
                <w:szCs w:val="22"/>
              </w:rPr>
            </w:pPr>
          </w:p>
        </w:tc>
      </w:tr>
      <w:tr w:rsidR="00F25A48" w:rsidRPr="000052E3" w14:paraId="6277B107" w14:textId="77777777" w:rsidTr="007506AF">
        <w:tc>
          <w:tcPr>
            <w:tcW w:w="9635" w:type="dxa"/>
            <w:gridSpan w:val="5"/>
            <w:tcBorders>
              <w:bottom w:val="single" w:sz="4" w:space="0" w:color="auto"/>
            </w:tcBorders>
            <w:shd w:val="clear" w:color="auto" w:fill="CAE5F2"/>
            <w:vAlign w:val="center"/>
          </w:tcPr>
          <w:p w14:paraId="375567B1" w14:textId="77777777" w:rsidR="00F25A48" w:rsidRPr="000052E3" w:rsidRDefault="00F25A48" w:rsidP="002C54F7">
            <w:pPr>
              <w:rPr>
                <w:sz w:val="22"/>
                <w:szCs w:val="22"/>
                <w:lang w:eastAsia="en-NZ"/>
              </w:rPr>
            </w:pPr>
            <w:r w:rsidRPr="000052E3">
              <w:rPr>
                <w:sz w:val="22"/>
                <w:szCs w:val="22"/>
                <w:lang w:eastAsia="en-NZ"/>
              </w:rPr>
              <w:br w:type="page"/>
            </w:r>
            <w:r w:rsidRPr="007506AF">
              <w:rPr>
                <w:b/>
                <w:szCs w:val="20"/>
                <w:lang w:eastAsia="en-NZ"/>
              </w:rPr>
              <w:t>Need more room?</w:t>
            </w:r>
            <w:r w:rsidRPr="007506AF">
              <w:rPr>
                <w:szCs w:val="20"/>
                <w:lang w:eastAsia="en-NZ"/>
              </w:rPr>
              <w:t xml:space="preserve"> You can send us extra pages if there is not enough space on this form to give all the feedback you want to. Please make sure your name and contact information is included. </w:t>
            </w:r>
          </w:p>
        </w:tc>
      </w:tr>
      <w:tr w:rsidR="007506AF" w:rsidRPr="000052E3" w14:paraId="1E4DF7D7" w14:textId="77777777" w:rsidTr="007506AF">
        <w:tc>
          <w:tcPr>
            <w:tcW w:w="9635" w:type="dxa"/>
            <w:gridSpan w:val="5"/>
            <w:tcBorders>
              <w:top w:val="single" w:sz="4" w:space="0" w:color="auto"/>
              <w:left w:val="nil"/>
              <w:bottom w:val="nil"/>
              <w:right w:val="nil"/>
            </w:tcBorders>
            <w:shd w:val="clear" w:color="auto" w:fill="auto"/>
            <w:vAlign w:val="center"/>
          </w:tcPr>
          <w:p w14:paraId="3AE5D5F5" w14:textId="77777777" w:rsidR="007506AF" w:rsidRPr="000052E3" w:rsidRDefault="007506AF" w:rsidP="002C54F7">
            <w:pPr>
              <w:rPr>
                <w:szCs w:val="22"/>
                <w:lang w:eastAsia="en-NZ"/>
              </w:rPr>
            </w:pPr>
          </w:p>
        </w:tc>
      </w:tr>
      <w:tr w:rsidR="00F25A48" w:rsidRPr="000052E3" w14:paraId="3BDEE92E" w14:textId="77777777" w:rsidTr="007506AF">
        <w:tc>
          <w:tcPr>
            <w:tcW w:w="9635" w:type="dxa"/>
            <w:gridSpan w:val="5"/>
            <w:tcBorders>
              <w:top w:val="nil"/>
            </w:tcBorders>
            <w:shd w:val="clear" w:color="auto" w:fill="9ECFE7" w:themeFill="accent2"/>
            <w:vAlign w:val="center"/>
          </w:tcPr>
          <w:p w14:paraId="24CF32DC" w14:textId="275A7E81" w:rsidR="00F25A48" w:rsidRPr="00827A21" w:rsidRDefault="00F25A48" w:rsidP="002C54F7">
            <w:pPr>
              <w:rPr>
                <w:bCs/>
                <w:sz w:val="22"/>
                <w:szCs w:val="22"/>
              </w:rPr>
            </w:pPr>
            <w:r w:rsidRPr="000052E3">
              <w:rPr>
                <w:b/>
                <w:sz w:val="22"/>
                <w:szCs w:val="22"/>
              </w:rPr>
              <w:t>Qu</w:t>
            </w:r>
            <w:r>
              <w:rPr>
                <w:b/>
                <w:sz w:val="22"/>
                <w:szCs w:val="22"/>
              </w:rPr>
              <w:t xml:space="preserve">. </w:t>
            </w:r>
            <w:r w:rsidR="00663C91">
              <w:rPr>
                <w:b/>
                <w:sz w:val="22"/>
                <w:szCs w:val="22"/>
              </w:rPr>
              <w:t>5</w:t>
            </w:r>
            <w:r w:rsidRPr="000052E3">
              <w:rPr>
                <w:b/>
                <w:sz w:val="22"/>
                <w:szCs w:val="22"/>
              </w:rPr>
              <w:t xml:space="preserve">: </w:t>
            </w:r>
            <w:r w:rsidR="00663C91">
              <w:rPr>
                <w:b/>
                <w:sz w:val="22"/>
                <w:szCs w:val="22"/>
              </w:rPr>
              <w:t>Do you have a particular interest in this policy</w:t>
            </w:r>
            <w:r>
              <w:rPr>
                <w:b/>
                <w:sz w:val="22"/>
                <w:szCs w:val="22"/>
              </w:rPr>
              <w:t xml:space="preserve">? </w:t>
            </w:r>
            <w:r w:rsidRPr="002F28C6">
              <w:rPr>
                <w:b/>
                <w:i/>
                <w:iCs/>
                <w:sz w:val="18"/>
                <w:szCs w:val="18"/>
              </w:rPr>
              <w:t>(tick as many as apply)</w:t>
            </w:r>
          </w:p>
        </w:tc>
      </w:tr>
      <w:tr w:rsidR="00F25A48" w:rsidRPr="002F28C6" w14:paraId="2A03CC33" w14:textId="77777777" w:rsidTr="00013C90">
        <w:trPr>
          <w:trHeight w:val="73"/>
        </w:trPr>
        <w:tc>
          <w:tcPr>
            <w:tcW w:w="8455" w:type="dxa"/>
            <w:gridSpan w:val="4"/>
            <w:shd w:val="clear" w:color="auto" w:fill="CAE5F2"/>
            <w:vAlign w:val="center"/>
          </w:tcPr>
          <w:p w14:paraId="71A45995" w14:textId="77777777" w:rsidR="00F25A48" w:rsidRPr="002F28C6" w:rsidRDefault="00F25A48" w:rsidP="002C54F7">
            <w:pPr>
              <w:rPr>
                <w:bCs/>
                <w:sz w:val="22"/>
                <w:szCs w:val="22"/>
                <w:lang w:eastAsia="en-NZ"/>
              </w:rPr>
            </w:pPr>
            <w:r w:rsidRPr="002F28C6">
              <w:rPr>
                <w:bCs/>
                <w:sz w:val="22"/>
                <w:szCs w:val="22"/>
                <w:lang w:eastAsia="en-NZ"/>
              </w:rPr>
              <w:t>I’d rather not say</w:t>
            </w:r>
          </w:p>
        </w:tc>
        <w:tc>
          <w:tcPr>
            <w:tcW w:w="1180" w:type="dxa"/>
            <w:shd w:val="clear" w:color="auto" w:fill="auto"/>
            <w:vAlign w:val="center"/>
          </w:tcPr>
          <w:p w14:paraId="490D9B18" w14:textId="77777777" w:rsidR="00F25A48" w:rsidRPr="002F28C6" w:rsidRDefault="00F25A48" w:rsidP="002C54F7">
            <w:pPr>
              <w:jc w:val="center"/>
              <w:rPr>
                <w:b/>
                <w:sz w:val="22"/>
                <w:szCs w:val="22"/>
                <w:lang w:eastAsia="en-NZ"/>
              </w:rPr>
            </w:pPr>
          </w:p>
        </w:tc>
      </w:tr>
      <w:tr w:rsidR="00F25A48" w:rsidRPr="002F28C6" w14:paraId="28A93843" w14:textId="77777777" w:rsidTr="00013C90">
        <w:trPr>
          <w:trHeight w:val="73"/>
        </w:trPr>
        <w:tc>
          <w:tcPr>
            <w:tcW w:w="8455" w:type="dxa"/>
            <w:gridSpan w:val="4"/>
            <w:shd w:val="clear" w:color="auto" w:fill="CAE5F2"/>
            <w:vAlign w:val="center"/>
          </w:tcPr>
          <w:p w14:paraId="6EBD8A41" w14:textId="77777777" w:rsidR="00F25A48" w:rsidRPr="002F28C6" w:rsidRDefault="00F25A48" w:rsidP="002C54F7">
            <w:pPr>
              <w:rPr>
                <w:bCs/>
                <w:sz w:val="22"/>
                <w:szCs w:val="22"/>
                <w:lang w:eastAsia="en-NZ"/>
              </w:rPr>
            </w:pPr>
            <w:r w:rsidRPr="002F28C6">
              <w:rPr>
                <w:bCs/>
                <w:sz w:val="22"/>
                <w:szCs w:val="22"/>
                <w:lang w:eastAsia="en-NZ"/>
              </w:rPr>
              <w:t>I am not directly impacted</w:t>
            </w:r>
          </w:p>
        </w:tc>
        <w:tc>
          <w:tcPr>
            <w:tcW w:w="1180" w:type="dxa"/>
            <w:shd w:val="clear" w:color="auto" w:fill="auto"/>
            <w:vAlign w:val="center"/>
          </w:tcPr>
          <w:p w14:paraId="786DD59F" w14:textId="77777777" w:rsidR="00F25A48" w:rsidRPr="002F28C6" w:rsidRDefault="00F25A48" w:rsidP="002C54F7">
            <w:pPr>
              <w:jc w:val="center"/>
              <w:rPr>
                <w:b/>
                <w:sz w:val="22"/>
                <w:szCs w:val="22"/>
                <w:lang w:eastAsia="en-NZ"/>
              </w:rPr>
            </w:pPr>
          </w:p>
        </w:tc>
      </w:tr>
      <w:tr w:rsidR="00F25A48" w:rsidRPr="002F28C6" w14:paraId="0DD56F64" w14:textId="77777777" w:rsidTr="00013C90">
        <w:trPr>
          <w:trHeight w:val="73"/>
        </w:trPr>
        <w:tc>
          <w:tcPr>
            <w:tcW w:w="8455" w:type="dxa"/>
            <w:gridSpan w:val="4"/>
            <w:shd w:val="clear" w:color="auto" w:fill="CAE5F2"/>
            <w:vAlign w:val="center"/>
          </w:tcPr>
          <w:p w14:paraId="7EE033C9" w14:textId="209AEB04" w:rsidR="00F25A48" w:rsidRPr="002F28C6" w:rsidRDefault="00F25A48" w:rsidP="002C54F7">
            <w:pPr>
              <w:rPr>
                <w:bCs/>
                <w:sz w:val="22"/>
                <w:szCs w:val="22"/>
                <w:lang w:eastAsia="en-NZ"/>
              </w:rPr>
            </w:pPr>
            <w:r w:rsidRPr="002F28C6">
              <w:rPr>
                <w:bCs/>
                <w:sz w:val="22"/>
                <w:szCs w:val="22"/>
                <w:lang w:eastAsia="en-NZ"/>
              </w:rPr>
              <w:t xml:space="preserve">I am </w:t>
            </w:r>
            <w:r w:rsidR="0090206D">
              <w:rPr>
                <w:bCs/>
                <w:sz w:val="22"/>
                <w:szCs w:val="22"/>
                <w:lang w:eastAsia="en-NZ"/>
              </w:rPr>
              <w:t>a smoker</w:t>
            </w:r>
          </w:p>
        </w:tc>
        <w:tc>
          <w:tcPr>
            <w:tcW w:w="1180" w:type="dxa"/>
            <w:shd w:val="clear" w:color="auto" w:fill="auto"/>
            <w:vAlign w:val="center"/>
          </w:tcPr>
          <w:p w14:paraId="7A2F90DD" w14:textId="77777777" w:rsidR="00F25A48" w:rsidRPr="002F28C6" w:rsidRDefault="00F25A48" w:rsidP="002C54F7">
            <w:pPr>
              <w:jc w:val="center"/>
              <w:rPr>
                <w:b/>
                <w:sz w:val="22"/>
                <w:szCs w:val="22"/>
                <w:lang w:eastAsia="en-NZ"/>
              </w:rPr>
            </w:pPr>
          </w:p>
        </w:tc>
      </w:tr>
      <w:tr w:rsidR="00F25A48" w:rsidRPr="002F28C6" w14:paraId="5C8B385D" w14:textId="77777777" w:rsidTr="00013C90">
        <w:trPr>
          <w:trHeight w:val="73"/>
        </w:trPr>
        <w:tc>
          <w:tcPr>
            <w:tcW w:w="8455" w:type="dxa"/>
            <w:gridSpan w:val="4"/>
            <w:shd w:val="clear" w:color="auto" w:fill="CAE5F2"/>
            <w:vAlign w:val="center"/>
          </w:tcPr>
          <w:p w14:paraId="501F019B" w14:textId="205ED994" w:rsidR="00F25A48" w:rsidRPr="002F28C6" w:rsidRDefault="00F25A48" w:rsidP="002C54F7">
            <w:pPr>
              <w:rPr>
                <w:bCs/>
                <w:sz w:val="22"/>
                <w:szCs w:val="22"/>
                <w:lang w:eastAsia="en-NZ"/>
              </w:rPr>
            </w:pPr>
            <w:r w:rsidRPr="002F28C6">
              <w:rPr>
                <w:bCs/>
                <w:sz w:val="22"/>
                <w:szCs w:val="22"/>
                <w:lang w:eastAsia="en-NZ"/>
              </w:rPr>
              <w:t xml:space="preserve">I am </w:t>
            </w:r>
            <w:r w:rsidR="0090206D">
              <w:rPr>
                <w:bCs/>
                <w:sz w:val="22"/>
                <w:szCs w:val="22"/>
                <w:lang w:eastAsia="en-NZ"/>
              </w:rPr>
              <w:t>a vaper</w:t>
            </w:r>
          </w:p>
        </w:tc>
        <w:tc>
          <w:tcPr>
            <w:tcW w:w="1180" w:type="dxa"/>
            <w:shd w:val="clear" w:color="auto" w:fill="auto"/>
            <w:vAlign w:val="center"/>
          </w:tcPr>
          <w:p w14:paraId="508D6C94" w14:textId="77777777" w:rsidR="00F25A48" w:rsidRPr="002F28C6" w:rsidRDefault="00F25A48" w:rsidP="002C54F7">
            <w:pPr>
              <w:jc w:val="center"/>
              <w:rPr>
                <w:b/>
                <w:sz w:val="22"/>
                <w:szCs w:val="22"/>
                <w:lang w:eastAsia="en-NZ"/>
              </w:rPr>
            </w:pPr>
          </w:p>
        </w:tc>
      </w:tr>
      <w:tr w:rsidR="00F25A48" w:rsidRPr="002F28C6" w14:paraId="7FC0A735" w14:textId="77777777" w:rsidTr="00013C90">
        <w:trPr>
          <w:trHeight w:val="73"/>
        </w:trPr>
        <w:tc>
          <w:tcPr>
            <w:tcW w:w="8455" w:type="dxa"/>
            <w:gridSpan w:val="4"/>
            <w:shd w:val="clear" w:color="auto" w:fill="CAE5F2"/>
            <w:vAlign w:val="center"/>
          </w:tcPr>
          <w:p w14:paraId="63FE3661" w14:textId="58465103" w:rsidR="00F25A48" w:rsidRPr="002F28C6" w:rsidRDefault="00F25A48" w:rsidP="002C54F7">
            <w:pPr>
              <w:rPr>
                <w:bCs/>
                <w:sz w:val="22"/>
                <w:szCs w:val="22"/>
                <w:lang w:val="mi-NZ" w:eastAsia="en-NZ"/>
              </w:rPr>
            </w:pPr>
            <w:r w:rsidRPr="002F28C6">
              <w:rPr>
                <w:bCs/>
                <w:sz w:val="22"/>
                <w:szCs w:val="22"/>
                <w:lang w:eastAsia="en-NZ"/>
              </w:rPr>
              <w:t xml:space="preserve">I </w:t>
            </w:r>
            <w:r w:rsidR="0090206D">
              <w:rPr>
                <w:bCs/>
                <w:sz w:val="22"/>
                <w:szCs w:val="22"/>
                <w:lang w:eastAsia="en-NZ"/>
              </w:rPr>
              <w:t>have smokers/vapers in my wh</w:t>
            </w:r>
            <w:r w:rsidR="00F01E86">
              <w:rPr>
                <w:bCs/>
                <w:sz w:val="22"/>
                <w:szCs w:val="22"/>
                <w:lang w:eastAsia="en-NZ"/>
              </w:rPr>
              <w:t>ā</w:t>
            </w:r>
            <w:r w:rsidR="0090206D">
              <w:rPr>
                <w:bCs/>
                <w:sz w:val="22"/>
                <w:szCs w:val="22"/>
                <w:lang w:eastAsia="en-NZ"/>
              </w:rPr>
              <w:t>nau/family</w:t>
            </w:r>
          </w:p>
        </w:tc>
        <w:tc>
          <w:tcPr>
            <w:tcW w:w="1180" w:type="dxa"/>
            <w:shd w:val="clear" w:color="auto" w:fill="auto"/>
            <w:vAlign w:val="center"/>
          </w:tcPr>
          <w:p w14:paraId="2A7904FA" w14:textId="77777777" w:rsidR="00F25A48" w:rsidRPr="002F28C6" w:rsidRDefault="00F25A48" w:rsidP="002C54F7">
            <w:pPr>
              <w:jc w:val="center"/>
              <w:rPr>
                <w:b/>
                <w:sz w:val="22"/>
                <w:szCs w:val="22"/>
                <w:lang w:eastAsia="en-NZ"/>
              </w:rPr>
            </w:pPr>
          </w:p>
        </w:tc>
      </w:tr>
      <w:tr w:rsidR="00F25A48" w:rsidRPr="00DC169F" w14:paraId="61BBDB15" w14:textId="77777777" w:rsidTr="00013C90">
        <w:trPr>
          <w:trHeight w:val="73"/>
        </w:trPr>
        <w:tc>
          <w:tcPr>
            <w:tcW w:w="8455" w:type="dxa"/>
            <w:gridSpan w:val="4"/>
            <w:shd w:val="clear" w:color="auto" w:fill="CAE5F2"/>
            <w:vAlign w:val="center"/>
          </w:tcPr>
          <w:p w14:paraId="1CDBABE5" w14:textId="52614AEC" w:rsidR="00F25A48" w:rsidRPr="00DC169F" w:rsidRDefault="00F25A48" w:rsidP="002C54F7">
            <w:pPr>
              <w:rPr>
                <w:bCs/>
                <w:sz w:val="22"/>
                <w:szCs w:val="24"/>
                <w:lang w:eastAsia="en-NZ"/>
              </w:rPr>
            </w:pPr>
            <w:r w:rsidRPr="00DC169F">
              <w:rPr>
                <w:bCs/>
                <w:sz w:val="22"/>
                <w:szCs w:val="24"/>
                <w:lang w:eastAsia="en-NZ"/>
              </w:rPr>
              <w:t xml:space="preserve">I </w:t>
            </w:r>
            <w:r w:rsidR="00F01E86">
              <w:rPr>
                <w:bCs/>
                <w:sz w:val="22"/>
                <w:szCs w:val="24"/>
                <w:lang w:eastAsia="en-NZ"/>
              </w:rPr>
              <w:t>am involved in the retail or tobacco or vaping products</w:t>
            </w:r>
          </w:p>
        </w:tc>
        <w:tc>
          <w:tcPr>
            <w:tcW w:w="1180" w:type="dxa"/>
            <w:shd w:val="clear" w:color="auto" w:fill="auto"/>
            <w:vAlign w:val="center"/>
          </w:tcPr>
          <w:p w14:paraId="325E2B9C" w14:textId="77777777" w:rsidR="00F25A48" w:rsidRPr="00DC169F" w:rsidRDefault="00F25A48" w:rsidP="002C54F7">
            <w:pPr>
              <w:jc w:val="center"/>
              <w:rPr>
                <w:b/>
                <w:sz w:val="22"/>
                <w:szCs w:val="24"/>
                <w:lang w:eastAsia="en-NZ"/>
              </w:rPr>
            </w:pPr>
          </w:p>
        </w:tc>
      </w:tr>
      <w:tr w:rsidR="00F25A48" w:rsidRPr="00DC169F" w14:paraId="7D0F97EE" w14:textId="77777777" w:rsidTr="00013C90">
        <w:trPr>
          <w:trHeight w:val="73"/>
        </w:trPr>
        <w:tc>
          <w:tcPr>
            <w:tcW w:w="8455" w:type="dxa"/>
            <w:gridSpan w:val="4"/>
            <w:shd w:val="clear" w:color="auto" w:fill="CAE5F2"/>
            <w:vAlign w:val="center"/>
          </w:tcPr>
          <w:p w14:paraId="48835046" w14:textId="77777777" w:rsidR="00F25A48" w:rsidRPr="00DC169F" w:rsidRDefault="00F25A48" w:rsidP="002C54F7">
            <w:pPr>
              <w:rPr>
                <w:bCs/>
                <w:sz w:val="22"/>
                <w:szCs w:val="24"/>
                <w:lang w:eastAsia="en-NZ"/>
              </w:rPr>
            </w:pPr>
            <w:r w:rsidRPr="00DC169F">
              <w:rPr>
                <w:bCs/>
                <w:sz w:val="22"/>
                <w:szCs w:val="24"/>
                <w:lang w:eastAsia="en-NZ"/>
              </w:rPr>
              <w:t>I am involved in the provision of health/addiction services</w:t>
            </w:r>
          </w:p>
        </w:tc>
        <w:tc>
          <w:tcPr>
            <w:tcW w:w="1180" w:type="dxa"/>
            <w:shd w:val="clear" w:color="auto" w:fill="auto"/>
            <w:vAlign w:val="center"/>
          </w:tcPr>
          <w:p w14:paraId="70AB7760" w14:textId="77777777" w:rsidR="00F25A48" w:rsidRPr="00DC169F" w:rsidRDefault="00F25A48" w:rsidP="002C54F7">
            <w:pPr>
              <w:jc w:val="center"/>
              <w:rPr>
                <w:b/>
                <w:sz w:val="22"/>
                <w:szCs w:val="24"/>
                <w:lang w:eastAsia="en-NZ"/>
              </w:rPr>
            </w:pPr>
          </w:p>
        </w:tc>
      </w:tr>
      <w:tr w:rsidR="00F25A48" w:rsidRPr="00DC169F" w14:paraId="154E8B21" w14:textId="77777777" w:rsidTr="00013C90">
        <w:trPr>
          <w:trHeight w:val="73"/>
        </w:trPr>
        <w:tc>
          <w:tcPr>
            <w:tcW w:w="1975" w:type="dxa"/>
            <w:shd w:val="clear" w:color="auto" w:fill="CAE5F2"/>
            <w:vAlign w:val="center"/>
          </w:tcPr>
          <w:p w14:paraId="5A44819E" w14:textId="77777777" w:rsidR="00F25A48" w:rsidRPr="00DC169F" w:rsidRDefault="00F25A48" w:rsidP="002C54F7">
            <w:pPr>
              <w:rPr>
                <w:bCs/>
                <w:sz w:val="22"/>
                <w:szCs w:val="28"/>
                <w:lang w:eastAsia="en-NZ"/>
              </w:rPr>
            </w:pPr>
            <w:r w:rsidRPr="00DC169F">
              <w:rPr>
                <w:bCs/>
                <w:sz w:val="22"/>
                <w:szCs w:val="28"/>
                <w:lang w:eastAsia="en-NZ"/>
              </w:rPr>
              <w:t xml:space="preserve">Other </w:t>
            </w:r>
            <w:r w:rsidRPr="00DC169F">
              <w:rPr>
                <w:bCs/>
                <w:sz w:val="18"/>
                <w:szCs w:val="22"/>
                <w:lang w:eastAsia="en-NZ"/>
              </w:rPr>
              <w:t>(please state)</w:t>
            </w:r>
          </w:p>
        </w:tc>
        <w:tc>
          <w:tcPr>
            <w:tcW w:w="7660" w:type="dxa"/>
            <w:gridSpan w:val="4"/>
            <w:shd w:val="clear" w:color="auto" w:fill="auto"/>
            <w:vAlign w:val="center"/>
          </w:tcPr>
          <w:p w14:paraId="112D637E" w14:textId="77777777" w:rsidR="00F25A48" w:rsidRPr="00DC169F" w:rsidRDefault="00F25A48" w:rsidP="002C54F7">
            <w:pPr>
              <w:jc w:val="center"/>
              <w:rPr>
                <w:b/>
                <w:sz w:val="22"/>
                <w:szCs w:val="28"/>
                <w:lang w:eastAsia="en-NZ"/>
              </w:rPr>
            </w:pPr>
          </w:p>
        </w:tc>
      </w:tr>
      <w:tr w:rsidR="00F25A48" w:rsidRPr="000052E3" w14:paraId="7BABB6C3" w14:textId="77777777" w:rsidTr="007506AF">
        <w:trPr>
          <w:trHeight w:val="971"/>
        </w:trPr>
        <w:tc>
          <w:tcPr>
            <w:tcW w:w="9635" w:type="dxa"/>
            <w:gridSpan w:val="5"/>
            <w:tcBorders>
              <w:bottom w:val="single" w:sz="4" w:space="0" w:color="auto"/>
            </w:tcBorders>
            <w:shd w:val="clear" w:color="auto" w:fill="auto"/>
          </w:tcPr>
          <w:p w14:paraId="013C26DE" w14:textId="77777777" w:rsidR="00F25A48" w:rsidRPr="000052E3" w:rsidRDefault="00F25A48" w:rsidP="002C54F7">
            <w:pPr>
              <w:rPr>
                <w:b/>
                <w:sz w:val="22"/>
                <w:szCs w:val="22"/>
                <w:lang w:eastAsia="en-NZ"/>
              </w:rPr>
            </w:pPr>
            <w:r w:rsidRPr="000052E3">
              <w:rPr>
                <w:b/>
                <w:sz w:val="22"/>
                <w:szCs w:val="22"/>
                <w:lang w:eastAsia="en-NZ"/>
              </w:rPr>
              <w:t>Comments</w:t>
            </w:r>
            <w:r>
              <w:rPr>
                <w:b/>
                <w:sz w:val="22"/>
                <w:szCs w:val="22"/>
                <w:lang w:eastAsia="en-NZ"/>
              </w:rPr>
              <w:t>:</w:t>
            </w:r>
          </w:p>
        </w:tc>
      </w:tr>
    </w:tbl>
    <w:p w14:paraId="58BF2DC0" w14:textId="79D2FEC2" w:rsidR="002141C1" w:rsidRDefault="007A7583" w:rsidP="002141C1">
      <w:pPr>
        <w:pStyle w:val="Heading3"/>
      </w:pPr>
      <w:r>
        <w:lastRenderedPageBreak/>
        <w:t>Privacy</w:t>
      </w:r>
    </w:p>
    <w:p w14:paraId="0B184767" w14:textId="0254E11D" w:rsidR="007E6BA1" w:rsidRDefault="007E6BA1" w:rsidP="00FB4A11">
      <w:pPr>
        <w:spacing w:line="240" w:lineRule="auto"/>
      </w:pPr>
      <w:r>
        <w:t>The Council has a Privacy Officer whom you can contact if you have any concerns regarding privacy issues.</w:t>
      </w:r>
    </w:p>
    <w:p w14:paraId="3D77FC82" w14:textId="77777777" w:rsidR="007E6BA1" w:rsidRDefault="007E6BA1" w:rsidP="00FB4A11">
      <w:pPr>
        <w:spacing w:line="240" w:lineRule="auto"/>
      </w:pPr>
      <w:r>
        <w:t xml:space="preserve">Personal information provided to the </w:t>
      </w:r>
      <w:proofErr w:type="spellStart"/>
      <w:r>
        <w:t>Kāpiti</w:t>
      </w:r>
      <w:proofErr w:type="spellEnd"/>
      <w:r>
        <w:t xml:space="preserve"> Coast District Council ("the Council"), may be held, </w:t>
      </w:r>
      <w:proofErr w:type="gramStart"/>
      <w:r>
        <w:t>used</w:t>
      </w:r>
      <w:proofErr w:type="gramEnd"/>
      <w:r>
        <w:t xml:space="preserve"> and disclosed by the Council:</w:t>
      </w:r>
    </w:p>
    <w:p w14:paraId="3F1ED9A4" w14:textId="301675B5" w:rsidR="007E6BA1" w:rsidRDefault="007E6BA1" w:rsidP="00FB4A11">
      <w:pPr>
        <w:pStyle w:val="ListParagraph"/>
        <w:numPr>
          <w:ilvl w:val="0"/>
          <w:numId w:val="38"/>
        </w:numPr>
        <w:spacing w:line="240" w:lineRule="auto"/>
      </w:pPr>
      <w:r>
        <w:t xml:space="preserve">to enable the Council to communicate with you for any </w:t>
      </w:r>
      <w:proofErr w:type="gramStart"/>
      <w:r>
        <w:t>purpose</w:t>
      </w:r>
      <w:proofErr w:type="gramEnd"/>
    </w:p>
    <w:p w14:paraId="1D902BA4" w14:textId="68AE6E01" w:rsidR="007E6BA1" w:rsidRDefault="007E6BA1" w:rsidP="00FB4A11">
      <w:pPr>
        <w:pStyle w:val="ListParagraph"/>
        <w:numPr>
          <w:ilvl w:val="0"/>
          <w:numId w:val="38"/>
        </w:numPr>
        <w:spacing w:line="240" w:lineRule="auto"/>
      </w:pPr>
      <w:r>
        <w:t xml:space="preserve">to enable the Council to provide you, or have provided to you, advice and information concerning products and services that the Council believes may be of interest to </w:t>
      </w:r>
      <w:proofErr w:type="gramStart"/>
      <w:r>
        <w:t>you</w:t>
      </w:r>
      <w:proofErr w:type="gramEnd"/>
    </w:p>
    <w:p w14:paraId="3EE6FBDC" w14:textId="06BF009F" w:rsidR="007E6BA1" w:rsidRDefault="007E6BA1" w:rsidP="00FB4A11">
      <w:pPr>
        <w:pStyle w:val="ListParagraph"/>
        <w:numPr>
          <w:ilvl w:val="0"/>
          <w:numId w:val="38"/>
        </w:numPr>
        <w:spacing w:line="240" w:lineRule="auto"/>
      </w:pPr>
      <w:r>
        <w:t>to enable the Council to administer and maintain its records and carry out its required functions.</w:t>
      </w:r>
    </w:p>
    <w:p w14:paraId="3E58F320" w14:textId="77777777" w:rsidR="007E6BA1" w:rsidRDefault="007E6BA1" w:rsidP="00FB4A11">
      <w:pPr>
        <w:spacing w:line="240" w:lineRule="auto"/>
      </w:pPr>
      <w:r>
        <w:t>Personal information may be collected by the Council and will be held by the Council, whose address is Private Bag 60601, Paraparaumu.</w:t>
      </w:r>
    </w:p>
    <w:p w14:paraId="7573E20C" w14:textId="77777777" w:rsidR="007E6BA1" w:rsidRDefault="007E6BA1" w:rsidP="00FB4A11">
      <w:pPr>
        <w:spacing w:line="240" w:lineRule="auto"/>
      </w:pPr>
      <w:r>
        <w:t>You have the right under the Privacy Act 2020 to obtain access to and to request correction of any personal information held by the Council concerning you.</w:t>
      </w:r>
    </w:p>
    <w:p w14:paraId="487AA575" w14:textId="31212315" w:rsidR="007A7DC4" w:rsidRDefault="007A7DC4" w:rsidP="00FB4A11">
      <w:pPr>
        <w:spacing w:line="240" w:lineRule="auto"/>
        <w:ind w:left="276" w:hanging="276"/>
      </w:pPr>
    </w:p>
    <w:tbl>
      <w:tblPr>
        <w:tblStyle w:val="KCDCTableStyle"/>
        <w:tblW w:w="0" w:type="auto"/>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tblBorders>
        <w:tblLook w:val="0600" w:firstRow="0" w:lastRow="0" w:firstColumn="0" w:lastColumn="0" w:noHBand="1" w:noVBand="1"/>
      </w:tblPr>
      <w:tblGrid>
        <w:gridCol w:w="9623"/>
      </w:tblGrid>
      <w:tr w:rsidR="007A7583" w14:paraId="0F309311" w14:textId="77777777" w:rsidTr="00866F46">
        <w:tc>
          <w:tcPr>
            <w:tcW w:w="9623" w:type="dxa"/>
          </w:tcPr>
          <w:p w14:paraId="2F7AA59F" w14:textId="2D73B22F" w:rsidR="007A7583" w:rsidRPr="007A7583" w:rsidRDefault="007A7583" w:rsidP="00F3367C">
            <w:pPr>
              <w:rPr>
                <w:b/>
                <w:bCs/>
              </w:rPr>
            </w:pPr>
            <w:r w:rsidRPr="007A7583">
              <w:rPr>
                <w:b/>
                <w:bCs/>
              </w:rPr>
              <w:t>Name:</w:t>
            </w:r>
          </w:p>
        </w:tc>
      </w:tr>
      <w:tr w:rsidR="007A7583" w14:paraId="3434F871" w14:textId="77777777" w:rsidTr="000E7CB1">
        <w:tc>
          <w:tcPr>
            <w:tcW w:w="9623" w:type="dxa"/>
            <w:vAlign w:val="center"/>
          </w:tcPr>
          <w:p w14:paraId="0D69F050" w14:textId="7743AC73" w:rsidR="007A7583" w:rsidRDefault="007A7583" w:rsidP="007A7583">
            <w:pPr>
              <w:rPr>
                <w:b/>
                <w:bCs/>
              </w:rPr>
            </w:pPr>
            <w:r w:rsidRPr="00A62556">
              <w:rPr>
                <w:b/>
                <w:bCs/>
              </w:rPr>
              <w:t>Signature</w:t>
            </w:r>
            <w:r w:rsidRPr="007A7583">
              <w:rPr>
                <w:b/>
                <w:bCs/>
              </w:rPr>
              <w:t>:</w:t>
            </w:r>
            <w:r w:rsidRPr="00A62556">
              <w:rPr>
                <w:b/>
                <w:bCs/>
              </w:rPr>
              <w:t xml:space="preserve"> </w:t>
            </w:r>
            <w:r w:rsidRPr="007A7583">
              <w:t>(</w:t>
            </w:r>
            <w:r w:rsidRPr="00A62556">
              <w:t>of submitter or person authorised to sign on behalf of the submitter)</w:t>
            </w:r>
          </w:p>
        </w:tc>
      </w:tr>
      <w:tr w:rsidR="007A7583" w14:paraId="43770A8D" w14:textId="77777777" w:rsidTr="007A7583">
        <w:trPr>
          <w:trHeight w:val="1852"/>
        </w:trPr>
        <w:tc>
          <w:tcPr>
            <w:tcW w:w="9623" w:type="dxa"/>
          </w:tcPr>
          <w:p w14:paraId="55410008" w14:textId="77777777" w:rsidR="007A7583" w:rsidRPr="00A62556" w:rsidRDefault="007A7583" w:rsidP="007A7583">
            <w:pPr>
              <w:rPr>
                <w:b/>
              </w:rPr>
            </w:pPr>
          </w:p>
          <w:p w14:paraId="39AB1091" w14:textId="77777777" w:rsidR="007A7583" w:rsidRPr="00A62556" w:rsidRDefault="007A7583" w:rsidP="007A7583">
            <w:pPr>
              <w:rPr>
                <w:b/>
              </w:rPr>
            </w:pPr>
          </w:p>
          <w:p w14:paraId="72A76676" w14:textId="77777777" w:rsidR="007A7583" w:rsidRPr="00A62556" w:rsidRDefault="007A7583" w:rsidP="007A7583">
            <w:pPr>
              <w:rPr>
                <w:b/>
              </w:rPr>
            </w:pPr>
            <w:r w:rsidRPr="00A62556">
              <w:rPr>
                <w:b/>
              </w:rPr>
              <w:t xml:space="preserve">   ………………………………………</w:t>
            </w:r>
            <w:r>
              <w:rPr>
                <w:b/>
              </w:rPr>
              <w:t>…….</w:t>
            </w:r>
            <w:r w:rsidRPr="00A62556">
              <w:rPr>
                <w:b/>
              </w:rPr>
              <w:t xml:space="preserve">                               Date: ……………………..…..202</w:t>
            </w:r>
            <w:r>
              <w:rPr>
                <w:b/>
              </w:rPr>
              <w:t>3</w:t>
            </w:r>
          </w:p>
          <w:p w14:paraId="4FF9F69F" w14:textId="1B12AA44" w:rsidR="007A7583" w:rsidRDefault="007A7583" w:rsidP="007A7583">
            <w:pPr>
              <w:rPr>
                <w:b/>
                <w:bCs/>
              </w:rPr>
            </w:pPr>
            <w:r w:rsidRPr="00A62556">
              <w:t>(Note: A signature is not required if you make your submission online or by email)</w:t>
            </w:r>
          </w:p>
        </w:tc>
      </w:tr>
    </w:tbl>
    <w:p w14:paraId="5E500B11" w14:textId="77777777" w:rsidR="007C4459" w:rsidRDefault="007C4459" w:rsidP="00560906">
      <w:pPr>
        <w:spacing w:before="0" w:after="200"/>
        <w:rPr>
          <w:b/>
          <w:bCs/>
        </w:rPr>
      </w:pPr>
    </w:p>
    <w:p w14:paraId="3EEE8559" w14:textId="4918D582" w:rsidR="00487098" w:rsidRPr="00B93166" w:rsidRDefault="007E6BA1" w:rsidP="00560906">
      <w:pPr>
        <w:spacing w:before="0" w:after="200"/>
        <w:rPr>
          <w:sz w:val="24"/>
          <w:szCs w:val="24"/>
        </w:rPr>
      </w:pPr>
      <w:r w:rsidRPr="00B93166">
        <w:rPr>
          <w:b/>
          <w:bCs/>
          <w:sz w:val="24"/>
          <w:szCs w:val="24"/>
        </w:rPr>
        <w:t xml:space="preserve">If you have any questions about </w:t>
      </w:r>
      <w:r w:rsidR="007A7583" w:rsidRPr="00B93166">
        <w:rPr>
          <w:b/>
          <w:bCs/>
          <w:sz w:val="24"/>
          <w:szCs w:val="24"/>
        </w:rPr>
        <w:t>the</w:t>
      </w:r>
      <w:r w:rsidR="00B93166" w:rsidRPr="00B93166">
        <w:rPr>
          <w:b/>
          <w:bCs/>
          <w:sz w:val="24"/>
          <w:szCs w:val="24"/>
        </w:rPr>
        <w:t xml:space="preserve"> </w:t>
      </w:r>
      <w:r w:rsidR="00B93166" w:rsidRPr="00B93166">
        <w:rPr>
          <w:rFonts w:eastAsiaTheme="majorEastAsia"/>
          <w:b/>
          <w:color w:val="003B64" w:themeColor="text2"/>
          <w:spacing w:val="-15"/>
          <w:sz w:val="24"/>
          <w:szCs w:val="24"/>
          <w:lang w:val="en-US"/>
        </w:rPr>
        <w:t>Draft Class 4 Gambling &amp; TAB Venue Gambling Policy 2023</w:t>
      </w:r>
      <w:r w:rsidR="00B93166" w:rsidRPr="00B93166">
        <w:rPr>
          <w:b/>
          <w:bCs/>
          <w:sz w:val="24"/>
          <w:szCs w:val="24"/>
        </w:rPr>
        <w:t xml:space="preserve"> or </w:t>
      </w:r>
      <w:r w:rsidR="00B93166" w:rsidRPr="00B93166">
        <w:rPr>
          <w:rFonts w:eastAsiaTheme="majorEastAsia"/>
          <w:b/>
          <w:color w:val="003B64" w:themeColor="text2"/>
          <w:spacing w:val="-15"/>
          <w:sz w:val="24"/>
          <w:szCs w:val="24"/>
          <w:lang w:val="en-US"/>
        </w:rPr>
        <w:t>Draft Smokefree Public Places Policy 2023</w:t>
      </w:r>
      <w:r w:rsidR="00BF4705">
        <w:rPr>
          <w:rFonts w:eastAsiaTheme="majorEastAsia"/>
          <w:b/>
          <w:color w:val="003B64" w:themeColor="text2"/>
          <w:spacing w:val="-15"/>
          <w:sz w:val="24"/>
          <w:szCs w:val="24"/>
          <w:lang w:val="en-US"/>
        </w:rPr>
        <w:t xml:space="preserve"> </w:t>
      </w:r>
      <w:r w:rsidRPr="00B93166">
        <w:rPr>
          <w:b/>
          <w:bCs/>
          <w:sz w:val="24"/>
          <w:szCs w:val="24"/>
        </w:rPr>
        <w:t xml:space="preserve">check out the information on our website </w:t>
      </w:r>
      <w:r w:rsidRPr="000124E6">
        <w:rPr>
          <w:b/>
          <w:bCs/>
          <w:sz w:val="24"/>
          <w:szCs w:val="24"/>
        </w:rPr>
        <w:t xml:space="preserve">at </w:t>
      </w:r>
      <w:hyperlink r:id="rId16" w:tgtFrame="_blank" w:history="1">
        <w:r w:rsidR="00BF4705" w:rsidRPr="000124E6">
          <w:rPr>
            <w:rStyle w:val="Hyperlink"/>
            <w:rFonts w:eastAsia="Times New Roman"/>
            <w:b w:val="0"/>
            <w:bCs/>
            <w:color w:val="002060"/>
            <w:sz w:val="24"/>
            <w:szCs w:val="20"/>
          </w:rPr>
          <w:t>https://haveyoursay.kapiticoast.govt.nz/gambling-and-smokefree-policy-reviews</w:t>
        </w:r>
      </w:hyperlink>
      <w:r w:rsidR="00BF4705">
        <w:rPr>
          <w:rFonts w:eastAsia="Times New Roman"/>
          <w:bCs/>
          <w:i/>
          <w:iCs/>
          <w:color w:val="002060"/>
          <w:sz w:val="24"/>
          <w:szCs w:val="20"/>
        </w:rPr>
        <w:t xml:space="preserve"> </w:t>
      </w:r>
      <w:r w:rsidRPr="00B93166">
        <w:rPr>
          <w:b/>
          <w:bCs/>
          <w:sz w:val="24"/>
          <w:szCs w:val="24"/>
        </w:rPr>
        <w:t>before submitting</w:t>
      </w:r>
      <w:r w:rsidR="00487098" w:rsidRPr="00B93166">
        <w:rPr>
          <w:b/>
          <w:bCs/>
          <w:sz w:val="24"/>
          <w:szCs w:val="24"/>
        </w:rPr>
        <w:t>.</w:t>
      </w:r>
    </w:p>
    <w:sectPr w:rsidR="00487098" w:rsidRPr="00B93166" w:rsidSect="00E860E0">
      <w:footerReference w:type="default" r:id="rId17"/>
      <w:footerReference w:type="first" r:id="rId18"/>
      <w:pgSz w:w="11906" w:h="16838"/>
      <w:pgMar w:top="1134" w:right="1134" w:bottom="1134" w:left="1134" w:header="567" w:footer="3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F1D62" w14:textId="77777777" w:rsidR="00963CEE" w:rsidRDefault="00963CEE" w:rsidP="00250F24">
      <w:r>
        <w:separator/>
      </w:r>
    </w:p>
  </w:endnote>
  <w:endnote w:type="continuationSeparator" w:id="0">
    <w:p w14:paraId="0A55DBDB" w14:textId="77777777" w:rsidR="00963CEE" w:rsidRDefault="00963CEE" w:rsidP="00250F24">
      <w:r>
        <w:continuationSeparator/>
      </w:r>
    </w:p>
  </w:endnote>
  <w:endnote w:type="continuationNotice" w:id="1">
    <w:p w14:paraId="1F53E721" w14:textId="77777777" w:rsidR="00963CEE" w:rsidRDefault="00963CE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bold">
    <w:altName w:val="Cambria"/>
    <w:panose1 w:val="00000000000000000000"/>
    <w:charset w:val="00"/>
    <w:family w:val="roman"/>
    <w:notTrueType/>
    <w:pitch w:val="default"/>
  </w:font>
  <w:font w:name="Arial-Black">
    <w:altName w:val="Times New Roman"/>
    <w:panose1 w:val="00000000000000000000"/>
    <w:charset w:val="00"/>
    <w:family w:val="roman"/>
    <w:notTrueType/>
    <w:pitch w:val="default"/>
  </w:font>
  <w:font w:name="DINPro-Bold">
    <w:panose1 w:val="00000000000000000000"/>
    <w:charset w:val="00"/>
    <w:family w:val="swiss"/>
    <w:notTrueType/>
    <w:pitch w:val="variable"/>
    <w:sig w:usb0="A00002BF" w:usb1="4000207B" w:usb2="00000008" w:usb3="00000000" w:csb0="0000009F" w:csb1="00000000"/>
  </w:font>
  <w:font w:name="DINPro-Italic">
    <w:panose1 w:val="00000000000000000000"/>
    <w:charset w:val="4D"/>
    <w:family w:val="swiss"/>
    <w:notTrueType/>
    <w:pitch w:val="variable"/>
    <w:sig w:usb0="A00002BF" w:usb1="4000207B" w:usb2="00000008"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color w:val="auto"/>
        <w:sz w:val="20"/>
        <w:szCs w:val="20"/>
      </w:rPr>
      <w:id w:val="-1927877525"/>
      <w:docPartObj>
        <w:docPartGallery w:val="Page Numbers (Bottom of Page)"/>
        <w:docPartUnique/>
      </w:docPartObj>
    </w:sdtPr>
    <w:sdtEndPr>
      <w:rPr>
        <w:rStyle w:val="Heading4Char"/>
        <w:bCs/>
        <w:color w:val="000000" w:themeColor="text1"/>
      </w:rPr>
    </w:sdtEndPr>
    <w:sdtContent>
      <w:p w14:paraId="1468629F" w14:textId="05DC827A" w:rsidR="002C7713" w:rsidRPr="00F31AAA" w:rsidRDefault="00DB6342" w:rsidP="00F31AAA">
        <w:pPr>
          <w:pStyle w:val="Heading3"/>
          <w:numPr>
            <w:ilvl w:val="0"/>
            <w:numId w:val="0"/>
          </w:numPr>
          <w:tabs>
            <w:tab w:val="right" w:pos="9638"/>
          </w:tabs>
          <w:jc w:val="right"/>
          <w:rPr>
            <w:b w:val="0"/>
            <w:color w:val="000000" w:themeColor="text1"/>
            <w:sz w:val="20"/>
            <w:szCs w:val="20"/>
          </w:rPr>
        </w:pPr>
        <w:proofErr w:type="spellStart"/>
        <w:r w:rsidRPr="00560906">
          <w:rPr>
            <w:rStyle w:val="Heading4Char"/>
            <w:sz w:val="20"/>
            <w:szCs w:val="20"/>
          </w:rPr>
          <w:t>Kāpiti</w:t>
        </w:r>
        <w:proofErr w:type="spellEnd"/>
        <w:r w:rsidRPr="00560906">
          <w:rPr>
            <w:rStyle w:val="Heading4Char"/>
            <w:sz w:val="20"/>
            <w:szCs w:val="20"/>
          </w:rPr>
          <w:t xml:space="preserve"> </w:t>
        </w:r>
        <w:r>
          <w:rPr>
            <w:rStyle w:val="Heading4Char"/>
            <w:sz w:val="20"/>
            <w:szCs w:val="20"/>
          </w:rPr>
          <w:t>Coast District Council Gambling and Smokefree Policies Submission</w:t>
        </w:r>
        <w:r w:rsidRPr="00560906">
          <w:rPr>
            <w:rStyle w:val="Heading4Char"/>
            <w:sz w:val="20"/>
            <w:szCs w:val="20"/>
          </w:rPr>
          <w:t xml:space="preserve"> </w:t>
        </w:r>
        <w:r>
          <w:rPr>
            <w:rStyle w:val="Heading4Char"/>
            <w:sz w:val="20"/>
            <w:szCs w:val="20"/>
          </w:rPr>
          <w:t>Form</w:t>
        </w:r>
        <w:r w:rsidRPr="002C7713">
          <w:rPr>
            <w:rStyle w:val="Heading4Char"/>
            <w:color w:val="009FE3" w:themeColor="background2"/>
            <w:sz w:val="20"/>
            <w:szCs w:val="20"/>
          </w:rPr>
          <w:t xml:space="preserve"> </w:t>
        </w:r>
        <w:proofErr w:type="gramStart"/>
        <w:r w:rsidR="002C7713" w:rsidRPr="002C7713">
          <w:rPr>
            <w:rStyle w:val="Heading4Char"/>
            <w:color w:val="009FE3" w:themeColor="background2"/>
            <w:sz w:val="20"/>
            <w:szCs w:val="20"/>
          </w:rPr>
          <w:t>|</w:t>
        </w:r>
        <w:r w:rsidR="002C7713" w:rsidRPr="00135C38">
          <w:rPr>
            <w:rStyle w:val="Heading4Char"/>
            <w:sz w:val="20"/>
            <w:szCs w:val="20"/>
          </w:rPr>
          <w:t xml:space="preserve"> </w:t>
        </w:r>
        <w:r w:rsidR="002C7713" w:rsidRPr="002C7713">
          <w:rPr>
            <w:b w:val="0"/>
            <w:bCs/>
            <w:sz w:val="20"/>
            <w:szCs w:val="20"/>
          </w:rPr>
          <w:t xml:space="preserve"> </w:t>
        </w:r>
        <w:r w:rsidR="002C7713" w:rsidRPr="00811C50">
          <w:rPr>
            <w:rStyle w:val="Heading4Char"/>
            <w:b/>
            <w:bCs/>
            <w:sz w:val="20"/>
            <w:szCs w:val="20"/>
          </w:rPr>
          <w:t>Page</w:t>
        </w:r>
        <w:proofErr w:type="gramEnd"/>
        <w:r w:rsidR="002C7713" w:rsidRPr="00811C50">
          <w:rPr>
            <w:rStyle w:val="Heading4Char"/>
            <w:b/>
            <w:bCs/>
            <w:sz w:val="20"/>
            <w:szCs w:val="20"/>
          </w:rPr>
          <w:t xml:space="preserve"> </w:t>
        </w:r>
        <w:r w:rsidR="002C7713" w:rsidRPr="00811C50">
          <w:rPr>
            <w:rStyle w:val="Heading4Char"/>
            <w:b/>
            <w:bCs/>
            <w:sz w:val="20"/>
            <w:szCs w:val="20"/>
          </w:rPr>
          <w:fldChar w:fldCharType="begin"/>
        </w:r>
        <w:r w:rsidR="002C7713" w:rsidRPr="00811C50">
          <w:rPr>
            <w:rStyle w:val="Heading4Char"/>
            <w:b/>
            <w:bCs/>
            <w:sz w:val="20"/>
            <w:szCs w:val="20"/>
          </w:rPr>
          <w:instrText xml:space="preserve"> PAGE  \* Arabic  \* MERGEFORMAT </w:instrText>
        </w:r>
        <w:r w:rsidR="002C7713" w:rsidRPr="00811C50">
          <w:rPr>
            <w:rStyle w:val="Heading4Char"/>
            <w:b/>
            <w:bCs/>
            <w:sz w:val="20"/>
            <w:szCs w:val="20"/>
          </w:rPr>
          <w:fldChar w:fldCharType="separate"/>
        </w:r>
        <w:r w:rsidR="002C7713">
          <w:rPr>
            <w:rStyle w:val="Heading4Char"/>
            <w:b/>
            <w:bCs/>
            <w:sz w:val="20"/>
            <w:szCs w:val="20"/>
          </w:rPr>
          <w:t>3</w:t>
        </w:r>
        <w:r w:rsidR="002C7713" w:rsidRPr="00811C50">
          <w:rPr>
            <w:rStyle w:val="Heading4Char"/>
            <w:b/>
            <w:bCs/>
            <w:sz w:val="20"/>
            <w:szCs w:val="20"/>
          </w:rPr>
          <w:fldChar w:fldCharType="end"/>
        </w:r>
        <w:r w:rsidR="002C7713" w:rsidRPr="00811C50">
          <w:rPr>
            <w:rStyle w:val="Heading4Char"/>
            <w:b/>
            <w:bCs/>
            <w:sz w:val="20"/>
            <w:szCs w:val="20"/>
          </w:rPr>
          <w:t xml:space="preserve"> </w:t>
        </w:r>
        <w:r w:rsidR="002C7713" w:rsidRPr="00811C50">
          <w:rPr>
            <w:rStyle w:val="Heading4Char"/>
            <w:sz w:val="20"/>
            <w:szCs w:val="20"/>
          </w:rPr>
          <w:t xml:space="preserve">of </w:t>
        </w:r>
        <w:r w:rsidR="000124E6">
          <w:rPr>
            <w:rStyle w:val="Heading4Char"/>
            <w:sz w:val="20"/>
            <w:szCs w:val="20"/>
          </w:rPr>
          <w:t>6</w:t>
        </w:r>
      </w:p>
    </w:sdtContent>
  </w:sdt>
  <w:p w14:paraId="04CD6666" w14:textId="77777777" w:rsidR="001B161D" w:rsidRPr="007B27DC" w:rsidRDefault="001B161D" w:rsidP="00250F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E958D" w14:textId="225825F2" w:rsidR="00395BE9" w:rsidRPr="00F524B0" w:rsidRDefault="00811C50" w:rsidP="00395BE9">
    <w:pPr>
      <w:pStyle w:val="Heading3"/>
      <w:numPr>
        <w:ilvl w:val="0"/>
        <w:numId w:val="0"/>
      </w:numPr>
      <w:tabs>
        <w:tab w:val="right" w:pos="9638"/>
      </w:tabs>
      <w:rPr>
        <w:rStyle w:val="Heading4Char"/>
        <w:b/>
        <w:bCs/>
        <w:sz w:val="20"/>
        <w:szCs w:val="20"/>
      </w:rPr>
    </w:pPr>
    <w:r w:rsidRPr="00811C50">
      <w:rPr>
        <w:rStyle w:val="Heading4Char"/>
        <w:b/>
        <w:bCs/>
        <w:sz w:val="20"/>
        <w:szCs w:val="20"/>
      </w:rPr>
      <w:t xml:space="preserve">Page </w:t>
    </w:r>
    <w:r w:rsidRPr="00811C50">
      <w:rPr>
        <w:rStyle w:val="Heading4Char"/>
        <w:b/>
        <w:bCs/>
        <w:sz w:val="20"/>
        <w:szCs w:val="20"/>
      </w:rPr>
      <w:fldChar w:fldCharType="begin"/>
    </w:r>
    <w:r w:rsidRPr="00811C50">
      <w:rPr>
        <w:rStyle w:val="Heading4Char"/>
        <w:b/>
        <w:bCs/>
        <w:sz w:val="20"/>
        <w:szCs w:val="20"/>
      </w:rPr>
      <w:instrText xml:space="preserve"> PAGE  \* Arabic  \* MERGEFORMAT </w:instrText>
    </w:r>
    <w:r w:rsidRPr="00811C50">
      <w:rPr>
        <w:rStyle w:val="Heading4Char"/>
        <w:b/>
        <w:bCs/>
        <w:sz w:val="20"/>
        <w:szCs w:val="20"/>
      </w:rPr>
      <w:fldChar w:fldCharType="separate"/>
    </w:r>
    <w:r w:rsidRPr="00811C50">
      <w:rPr>
        <w:rStyle w:val="Heading4Char"/>
        <w:b/>
        <w:bCs/>
        <w:noProof/>
        <w:sz w:val="20"/>
        <w:szCs w:val="20"/>
      </w:rPr>
      <w:t>1</w:t>
    </w:r>
    <w:r w:rsidRPr="00811C50">
      <w:rPr>
        <w:rStyle w:val="Heading4Char"/>
        <w:b/>
        <w:bCs/>
        <w:sz w:val="20"/>
        <w:szCs w:val="20"/>
      </w:rPr>
      <w:fldChar w:fldCharType="end"/>
    </w:r>
    <w:r w:rsidRPr="00811C50">
      <w:rPr>
        <w:rStyle w:val="Heading4Char"/>
        <w:b/>
        <w:bCs/>
        <w:sz w:val="20"/>
        <w:szCs w:val="20"/>
      </w:rPr>
      <w:t xml:space="preserve"> </w:t>
    </w:r>
    <w:r w:rsidRPr="00811C50">
      <w:rPr>
        <w:rStyle w:val="Heading4Char"/>
        <w:sz w:val="20"/>
        <w:szCs w:val="20"/>
      </w:rPr>
      <w:t xml:space="preserve">of </w:t>
    </w:r>
    <w:r w:rsidRPr="00811C50">
      <w:rPr>
        <w:rStyle w:val="Heading4Char"/>
        <w:sz w:val="20"/>
        <w:szCs w:val="20"/>
      </w:rPr>
      <w:fldChar w:fldCharType="begin"/>
    </w:r>
    <w:r w:rsidRPr="00811C50">
      <w:rPr>
        <w:rStyle w:val="Heading4Char"/>
        <w:sz w:val="20"/>
        <w:szCs w:val="20"/>
      </w:rPr>
      <w:instrText xml:space="preserve"> NUMPAGES  \* Arabic  \* MERGEFORMAT </w:instrText>
    </w:r>
    <w:r w:rsidRPr="00811C50">
      <w:rPr>
        <w:rStyle w:val="Heading4Char"/>
        <w:sz w:val="20"/>
        <w:szCs w:val="20"/>
      </w:rPr>
      <w:fldChar w:fldCharType="separate"/>
    </w:r>
    <w:r w:rsidRPr="00811C50">
      <w:rPr>
        <w:rStyle w:val="Heading4Char"/>
        <w:noProof/>
        <w:sz w:val="20"/>
        <w:szCs w:val="20"/>
      </w:rPr>
      <w:t>2</w:t>
    </w:r>
    <w:r w:rsidRPr="00811C50">
      <w:rPr>
        <w:rStyle w:val="Heading4Char"/>
        <w:sz w:val="20"/>
        <w:szCs w:val="20"/>
      </w:rPr>
      <w:fldChar w:fldCharType="end"/>
    </w:r>
    <w:r>
      <w:rPr>
        <w:rStyle w:val="Heading4Char"/>
        <w:sz w:val="20"/>
        <w:szCs w:val="20"/>
      </w:rPr>
      <w:t xml:space="preserve"> </w:t>
    </w:r>
    <w:r w:rsidR="00F524B0" w:rsidRPr="00F524B0">
      <w:rPr>
        <w:rStyle w:val="Heading4Char"/>
        <w:b/>
        <w:bCs/>
        <w:sz w:val="20"/>
        <w:szCs w:val="20"/>
      </w:rPr>
      <w:t xml:space="preserve"> </w:t>
    </w:r>
    <w:r w:rsidR="00F524B0" w:rsidRPr="002C7713">
      <w:rPr>
        <w:rStyle w:val="Heading4Char"/>
        <w:color w:val="009FE3" w:themeColor="background2"/>
        <w:sz w:val="20"/>
        <w:szCs w:val="20"/>
      </w:rPr>
      <w:t>|</w:t>
    </w:r>
    <w:r w:rsidR="00F524B0" w:rsidRPr="00135C38">
      <w:rPr>
        <w:rStyle w:val="Heading4Char"/>
        <w:sz w:val="20"/>
        <w:szCs w:val="20"/>
      </w:rPr>
      <w:t xml:space="preserve">  </w:t>
    </w:r>
    <w:proofErr w:type="spellStart"/>
    <w:r w:rsidR="00771E07" w:rsidRPr="00560906">
      <w:rPr>
        <w:rStyle w:val="Heading4Char"/>
        <w:sz w:val="20"/>
        <w:szCs w:val="20"/>
      </w:rPr>
      <w:t>Kāpiti</w:t>
    </w:r>
    <w:proofErr w:type="spellEnd"/>
    <w:r w:rsidR="00771E07" w:rsidRPr="00560906">
      <w:rPr>
        <w:rStyle w:val="Heading4Char"/>
        <w:sz w:val="20"/>
        <w:szCs w:val="20"/>
      </w:rPr>
      <w:t xml:space="preserve"> </w:t>
    </w:r>
    <w:r w:rsidR="00DB6342">
      <w:rPr>
        <w:rStyle w:val="Heading4Char"/>
        <w:sz w:val="20"/>
        <w:szCs w:val="20"/>
      </w:rPr>
      <w:t>Coast District Council Gambling and Smokefree</w:t>
    </w:r>
    <w:r w:rsidR="00771E07">
      <w:rPr>
        <w:rStyle w:val="Heading4Char"/>
        <w:sz w:val="20"/>
        <w:szCs w:val="20"/>
      </w:rPr>
      <w:t xml:space="preserve"> Polic</w:t>
    </w:r>
    <w:r w:rsidR="00DB6342">
      <w:rPr>
        <w:rStyle w:val="Heading4Char"/>
        <w:sz w:val="20"/>
        <w:szCs w:val="20"/>
      </w:rPr>
      <w:t>ies</w:t>
    </w:r>
    <w:r w:rsidR="00771E07">
      <w:rPr>
        <w:rStyle w:val="Heading4Char"/>
        <w:sz w:val="20"/>
        <w:szCs w:val="20"/>
      </w:rPr>
      <w:t xml:space="preserve"> Submission</w:t>
    </w:r>
    <w:r w:rsidR="00771E07" w:rsidRPr="00560906">
      <w:rPr>
        <w:rStyle w:val="Heading4Char"/>
        <w:sz w:val="20"/>
        <w:szCs w:val="20"/>
      </w:rPr>
      <w:t xml:space="preserve"> </w:t>
    </w:r>
    <w:r w:rsidR="00DB6342">
      <w:rPr>
        <w:rStyle w:val="Heading4Char"/>
        <w:sz w:val="20"/>
        <w:szCs w:val="20"/>
      </w:rPr>
      <w:t>Form</w:t>
    </w:r>
    <w:r w:rsidR="00395BE9" w:rsidRPr="00F524B0">
      <w:rPr>
        <w:rStyle w:val="Heading4Char"/>
        <w:b/>
        <w:bCs/>
        <w:sz w:val="20"/>
        <w:szCs w:val="20"/>
      </w:rPr>
      <w:tab/>
    </w:r>
  </w:p>
  <w:p w14:paraId="478B2118" w14:textId="77777777" w:rsidR="00D92613" w:rsidRDefault="00D92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DB885" w14:textId="77777777" w:rsidR="00963CEE" w:rsidRDefault="00963CEE" w:rsidP="00250F24">
      <w:r>
        <w:separator/>
      </w:r>
    </w:p>
  </w:footnote>
  <w:footnote w:type="continuationSeparator" w:id="0">
    <w:p w14:paraId="3FBF9E4D" w14:textId="77777777" w:rsidR="00963CEE" w:rsidRDefault="00963CEE" w:rsidP="00250F24">
      <w:r>
        <w:continuationSeparator/>
      </w:r>
    </w:p>
  </w:footnote>
  <w:footnote w:type="continuationNotice" w:id="1">
    <w:p w14:paraId="77157647" w14:textId="77777777" w:rsidR="00963CEE" w:rsidRDefault="00963CEE">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01D0EBD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DE29838"/>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35256A6"/>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8B2DBF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9B7080F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5B07C3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5173DD"/>
    <w:multiLevelType w:val="hybridMultilevel"/>
    <w:tmpl w:val="7506F74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45972E6"/>
    <w:multiLevelType w:val="multilevel"/>
    <w:tmpl w:val="B7802A9E"/>
    <w:lvl w:ilvl="0">
      <w:start w:val="1"/>
      <w:numFmt w:val="bullet"/>
      <w:pStyle w:val="TableBullets1"/>
      <w:lvlText w:val=""/>
      <w:lvlJc w:val="left"/>
      <w:pPr>
        <w:tabs>
          <w:tab w:val="num" w:pos="357"/>
        </w:tabs>
        <w:ind w:left="357" w:hanging="357"/>
      </w:pPr>
      <w:rPr>
        <w:rFonts w:ascii="Symbol" w:hAnsi="Symbol" w:hint="default"/>
      </w:rPr>
    </w:lvl>
    <w:lvl w:ilvl="1">
      <w:start w:val="1"/>
      <w:numFmt w:val="bullet"/>
      <w:pStyle w:val="TableBullets2"/>
      <w:lvlText w:val="o"/>
      <w:lvlJc w:val="left"/>
      <w:pPr>
        <w:tabs>
          <w:tab w:val="num" w:pos="714"/>
        </w:tabs>
        <w:ind w:left="714" w:hanging="357"/>
      </w:pPr>
      <w:rPr>
        <w:rFonts w:ascii="Courier New" w:hAnsi="Courier New" w:hint="default"/>
      </w:rPr>
    </w:lvl>
    <w:lvl w:ilvl="2">
      <w:start w:val="1"/>
      <w:numFmt w:val="none"/>
      <w:pStyle w:val="TableBullets3"/>
      <w:lvlText w:val="–"/>
      <w:lvlJc w:val="left"/>
      <w:pPr>
        <w:tabs>
          <w:tab w:val="num" w:pos="1072"/>
        </w:tabs>
        <w:ind w:left="1072" w:hanging="358"/>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7D1643"/>
    <w:multiLevelType w:val="hybridMultilevel"/>
    <w:tmpl w:val="67D4A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73121EC"/>
    <w:multiLevelType w:val="multilevel"/>
    <w:tmpl w:val="70608B4A"/>
    <w:lvl w:ilvl="0">
      <w:start w:val="1"/>
      <w:numFmt w:val="bullet"/>
      <w:lvlText w:val=""/>
      <w:lvlJc w:val="left"/>
      <w:pPr>
        <w:ind w:left="284" w:hanging="284"/>
      </w:pPr>
      <w:rPr>
        <w:rFonts w:ascii="Symbol" w:hAnsi="Symbol" w:hint="default"/>
      </w:rPr>
    </w:lvl>
    <w:lvl w:ilvl="1">
      <w:start w:val="1"/>
      <w:numFmt w:val="bullet"/>
      <w:lvlText w:val="o"/>
      <w:lvlJc w:val="left"/>
      <w:pPr>
        <w:ind w:left="510" w:hanging="226"/>
      </w:pPr>
      <w:rPr>
        <w:rFonts w:ascii="Courier New" w:hAnsi="Courier New" w:hint="default"/>
      </w:rPr>
    </w:lvl>
    <w:lvl w:ilvl="2">
      <w:start w:val="1"/>
      <w:numFmt w:val="bullet"/>
      <w:pStyle w:val="ListBullet3"/>
      <w:lvlText w:val="–"/>
      <w:lvlJc w:val="left"/>
      <w:pPr>
        <w:ind w:left="737" w:hanging="227"/>
      </w:pPr>
      <w:rPr>
        <w:rFonts w:ascii="Calibri" w:hAnsi="Calibri" w:hint="default"/>
      </w:rPr>
    </w:lvl>
    <w:lvl w:ilvl="3">
      <w:start w:val="1"/>
      <w:numFmt w:val="bullet"/>
      <w:lvlText w:val=""/>
      <w:lvlJc w:val="left"/>
      <w:pPr>
        <w:ind w:left="1814" w:hanging="284"/>
      </w:pPr>
      <w:rPr>
        <w:rFonts w:ascii="Symbol" w:hAnsi="Symbol" w:hint="default"/>
      </w:rPr>
    </w:lvl>
    <w:lvl w:ilvl="4">
      <w:start w:val="1"/>
      <w:numFmt w:val="bullet"/>
      <w:lvlText w:val="o"/>
      <w:lvlJc w:val="left"/>
      <w:pPr>
        <w:ind w:left="2324" w:hanging="284"/>
      </w:pPr>
      <w:rPr>
        <w:rFonts w:ascii="Courier New" w:hAnsi="Courier New" w:cs="Courier New" w:hint="default"/>
      </w:rPr>
    </w:lvl>
    <w:lvl w:ilvl="5">
      <w:start w:val="1"/>
      <w:numFmt w:val="bullet"/>
      <w:lvlText w:val=""/>
      <w:lvlJc w:val="left"/>
      <w:pPr>
        <w:ind w:left="2834" w:hanging="284"/>
      </w:pPr>
      <w:rPr>
        <w:rFonts w:ascii="Wingdings" w:hAnsi="Wingdings" w:hint="default"/>
      </w:rPr>
    </w:lvl>
    <w:lvl w:ilvl="6">
      <w:start w:val="1"/>
      <w:numFmt w:val="bullet"/>
      <w:lvlText w:val=""/>
      <w:lvlJc w:val="left"/>
      <w:pPr>
        <w:ind w:left="3344" w:hanging="284"/>
      </w:pPr>
      <w:rPr>
        <w:rFonts w:ascii="Symbol" w:hAnsi="Symbol" w:hint="default"/>
      </w:rPr>
    </w:lvl>
    <w:lvl w:ilvl="7">
      <w:start w:val="1"/>
      <w:numFmt w:val="bullet"/>
      <w:lvlText w:val="o"/>
      <w:lvlJc w:val="left"/>
      <w:pPr>
        <w:ind w:left="3854" w:hanging="284"/>
      </w:pPr>
      <w:rPr>
        <w:rFonts w:ascii="Courier New" w:hAnsi="Courier New" w:cs="Courier New" w:hint="default"/>
      </w:rPr>
    </w:lvl>
    <w:lvl w:ilvl="8">
      <w:start w:val="1"/>
      <w:numFmt w:val="bullet"/>
      <w:lvlText w:val=""/>
      <w:lvlJc w:val="left"/>
      <w:pPr>
        <w:ind w:left="4364" w:hanging="284"/>
      </w:pPr>
      <w:rPr>
        <w:rFonts w:ascii="Wingdings" w:hAnsi="Wingdings" w:hint="default"/>
      </w:rPr>
    </w:lvl>
  </w:abstractNum>
  <w:abstractNum w:abstractNumId="10" w15:restartNumberingAfterBreak="0">
    <w:nsid w:val="0A6D2988"/>
    <w:multiLevelType w:val="multilevel"/>
    <w:tmpl w:val="6DD4D688"/>
    <w:lvl w:ilvl="0">
      <w:start w:val="1"/>
      <w:numFmt w:val="decimal"/>
      <w:pStyle w:val="TableNumbers1"/>
      <w:lvlText w:val="%1."/>
      <w:lvlJc w:val="left"/>
      <w:pPr>
        <w:tabs>
          <w:tab w:val="num" w:pos="357"/>
        </w:tabs>
        <w:ind w:left="357" w:hanging="357"/>
      </w:pPr>
      <w:rPr>
        <w:rFonts w:hint="default"/>
      </w:rPr>
    </w:lvl>
    <w:lvl w:ilvl="1">
      <w:start w:val="1"/>
      <w:numFmt w:val="decimal"/>
      <w:pStyle w:val="TableNumbers2"/>
      <w:lvlText w:val="%1.%2."/>
      <w:lvlJc w:val="left"/>
      <w:pPr>
        <w:tabs>
          <w:tab w:val="num" w:pos="907"/>
        </w:tabs>
        <w:ind w:left="907" w:hanging="550"/>
      </w:pPr>
      <w:rPr>
        <w:rFonts w:hint="default"/>
      </w:rPr>
    </w:lvl>
    <w:lvl w:ilvl="2">
      <w:start w:val="1"/>
      <w:numFmt w:val="decimal"/>
      <w:pStyle w:val="TableNumbers3"/>
      <w:lvlText w:val="%1.%2.%3."/>
      <w:lvlJc w:val="left"/>
      <w:pPr>
        <w:tabs>
          <w:tab w:val="num" w:pos="1667"/>
        </w:tabs>
        <w:ind w:left="1667" w:hanging="760"/>
      </w:pPr>
      <w:rPr>
        <w:rFonts w:hint="default"/>
      </w:rPr>
    </w:lvl>
    <w:lvl w:ilvl="3">
      <w:start w:val="1"/>
      <w:numFmt w:val="decimal"/>
      <w:lvlText w:val="%1.%2.%3.%4."/>
      <w:lvlJc w:val="left"/>
      <w:pPr>
        <w:tabs>
          <w:tab w:val="num" w:pos="2665"/>
        </w:tabs>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abstractNum w:abstractNumId="11" w15:restartNumberingAfterBreak="0">
    <w:nsid w:val="16974D0D"/>
    <w:multiLevelType w:val="hybridMultilevel"/>
    <w:tmpl w:val="51DCF8D8"/>
    <w:lvl w:ilvl="0" w:tplc="E1CCF926">
      <w:start w:val="1"/>
      <w:numFmt w:val="bullet"/>
      <w:lvlText w:val=""/>
      <w:lvlJc w:val="left"/>
      <w:pPr>
        <w:ind w:left="360" w:hanging="360"/>
      </w:pPr>
      <w:rPr>
        <w:rFonts w:ascii="Wingdings 2" w:hAnsi="Wingdings 2"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194B7D63"/>
    <w:multiLevelType w:val="multilevel"/>
    <w:tmpl w:val="C6D2D92E"/>
    <w:styleLink w:val="Numbers"/>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10"/>
        </w:tabs>
        <w:ind w:left="510" w:hanging="226"/>
      </w:pPr>
      <w:rPr>
        <w:rFonts w:hint="default"/>
      </w:rPr>
    </w:lvl>
    <w:lvl w:ilvl="2">
      <w:start w:val="1"/>
      <w:numFmt w:val="bullet"/>
      <w:lvlText w:val="–"/>
      <w:lvlJc w:val="left"/>
      <w:pPr>
        <w:tabs>
          <w:tab w:val="num" w:pos="737"/>
        </w:tabs>
        <w:ind w:left="737" w:hanging="227"/>
      </w:pPr>
      <w:rPr>
        <w:rFonts w:ascii="Calibri" w:hAnsi="Calibri" w:hint="default"/>
      </w:rPr>
    </w:lvl>
    <w:lvl w:ilvl="3">
      <w:start w:val="1"/>
      <w:numFmt w:val="decimal"/>
      <w:lvlText w:val="%4."/>
      <w:lvlJc w:val="left"/>
      <w:pPr>
        <w:tabs>
          <w:tab w:val="num" w:pos="1079"/>
        </w:tabs>
        <w:ind w:left="1136" w:hanging="284"/>
      </w:pPr>
      <w:rPr>
        <w:rFonts w:hint="default"/>
      </w:rPr>
    </w:lvl>
    <w:lvl w:ilvl="4">
      <w:start w:val="1"/>
      <w:numFmt w:val="lowerLetter"/>
      <w:lvlText w:val="%5."/>
      <w:lvlJc w:val="left"/>
      <w:pPr>
        <w:tabs>
          <w:tab w:val="num" w:pos="1363"/>
        </w:tabs>
        <w:ind w:left="1420" w:hanging="284"/>
      </w:pPr>
      <w:rPr>
        <w:rFonts w:hint="default"/>
      </w:rPr>
    </w:lvl>
    <w:lvl w:ilvl="5">
      <w:start w:val="1"/>
      <w:numFmt w:val="lowerRoman"/>
      <w:lvlText w:val="%6."/>
      <w:lvlJc w:val="right"/>
      <w:pPr>
        <w:tabs>
          <w:tab w:val="num" w:pos="1647"/>
        </w:tabs>
        <w:ind w:left="1704" w:hanging="284"/>
      </w:pPr>
      <w:rPr>
        <w:rFonts w:hint="default"/>
      </w:rPr>
    </w:lvl>
    <w:lvl w:ilvl="6">
      <w:start w:val="1"/>
      <w:numFmt w:val="decimal"/>
      <w:lvlText w:val="%7."/>
      <w:lvlJc w:val="left"/>
      <w:pPr>
        <w:tabs>
          <w:tab w:val="num" w:pos="1931"/>
        </w:tabs>
        <w:ind w:left="1988" w:hanging="284"/>
      </w:pPr>
      <w:rPr>
        <w:rFonts w:hint="default"/>
      </w:rPr>
    </w:lvl>
    <w:lvl w:ilvl="7">
      <w:start w:val="1"/>
      <w:numFmt w:val="lowerLetter"/>
      <w:lvlText w:val="%8."/>
      <w:lvlJc w:val="left"/>
      <w:pPr>
        <w:tabs>
          <w:tab w:val="num" w:pos="2215"/>
        </w:tabs>
        <w:ind w:left="2272" w:hanging="284"/>
      </w:pPr>
      <w:rPr>
        <w:rFonts w:hint="default"/>
      </w:rPr>
    </w:lvl>
    <w:lvl w:ilvl="8">
      <w:start w:val="1"/>
      <w:numFmt w:val="lowerRoman"/>
      <w:lvlText w:val="%9."/>
      <w:lvlJc w:val="right"/>
      <w:pPr>
        <w:tabs>
          <w:tab w:val="num" w:pos="2499"/>
        </w:tabs>
        <w:ind w:left="2556" w:hanging="284"/>
      </w:pPr>
      <w:rPr>
        <w:rFonts w:hint="default"/>
      </w:rPr>
    </w:lvl>
  </w:abstractNum>
  <w:abstractNum w:abstractNumId="13" w15:restartNumberingAfterBreak="0">
    <w:nsid w:val="269C61E2"/>
    <w:multiLevelType w:val="multilevel"/>
    <w:tmpl w:val="865E5970"/>
    <w:lvl w:ilvl="0">
      <w:start w:val="1"/>
      <w:numFmt w:val="bullet"/>
      <w:pStyle w:val="ListBullet"/>
      <w:lvlText w:val=""/>
      <w:lvlJc w:val="left"/>
      <w:pPr>
        <w:ind w:left="284" w:hanging="284"/>
      </w:pPr>
      <w:rPr>
        <w:rFonts w:ascii="Symbol" w:hAnsi="Symbol" w:hint="default"/>
      </w:rPr>
    </w:lvl>
    <w:lvl w:ilvl="1">
      <w:start w:val="1"/>
      <w:numFmt w:val="bullet"/>
      <w:lvlText w:val="o"/>
      <w:lvlJc w:val="left"/>
      <w:pPr>
        <w:ind w:left="510" w:hanging="226"/>
      </w:pPr>
      <w:rPr>
        <w:rFonts w:ascii="Courier New" w:hAnsi="Courier New" w:hint="default"/>
      </w:rPr>
    </w:lvl>
    <w:lvl w:ilvl="2">
      <w:start w:val="1"/>
      <w:numFmt w:val="bullet"/>
      <w:lvlText w:val="–"/>
      <w:lvlJc w:val="left"/>
      <w:pPr>
        <w:ind w:left="737" w:hanging="227"/>
      </w:pPr>
      <w:rPr>
        <w:rFonts w:ascii="Calibri" w:hAnsi="Calibri" w:hint="default"/>
      </w:rPr>
    </w:lvl>
    <w:lvl w:ilvl="3">
      <w:start w:val="1"/>
      <w:numFmt w:val="bullet"/>
      <w:lvlText w:val=""/>
      <w:lvlJc w:val="left"/>
      <w:pPr>
        <w:ind w:left="1814" w:hanging="284"/>
      </w:pPr>
      <w:rPr>
        <w:rFonts w:ascii="Symbol" w:hAnsi="Symbol" w:hint="default"/>
      </w:rPr>
    </w:lvl>
    <w:lvl w:ilvl="4">
      <w:start w:val="1"/>
      <w:numFmt w:val="bullet"/>
      <w:lvlText w:val="o"/>
      <w:lvlJc w:val="left"/>
      <w:pPr>
        <w:ind w:left="2324" w:hanging="284"/>
      </w:pPr>
      <w:rPr>
        <w:rFonts w:ascii="Courier New" w:hAnsi="Courier New" w:cs="Courier New" w:hint="default"/>
      </w:rPr>
    </w:lvl>
    <w:lvl w:ilvl="5">
      <w:start w:val="1"/>
      <w:numFmt w:val="bullet"/>
      <w:lvlText w:val=""/>
      <w:lvlJc w:val="left"/>
      <w:pPr>
        <w:ind w:left="2834" w:hanging="284"/>
      </w:pPr>
      <w:rPr>
        <w:rFonts w:ascii="Wingdings" w:hAnsi="Wingdings" w:hint="default"/>
      </w:rPr>
    </w:lvl>
    <w:lvl w:ilvl="6">
      <w:start w:val="1"/>
      <w:numFmt w:val="bullet"/>
      <w:lvlText w:val=""/>
      <w:lvlJc w:val="left"/>
      <w:pPr>
        <w:ind w:left="3344" w:hanging="284"/>
      </w:pPr>
      <w:rPr>
        <w:rFonts w:ascii="Symbol" w:hAnsi="Symbol" w:hint="default"/>
      </w:rPr>
    </w:lvl>
    <w:lvl w:ilvl="7">
      <w:start w:val="1"/>
      <w:numFmt w:val="bullet"/>
      <w:lvlText w:val="o"/>
      <w:lvlJc w:val="left"/>
      <w:pPr>
        <w:ind w:left="3854" w:hanging="284"/>
      </w:pPr>
      <w:rPr>
        <w:rFonts w:ascii="Courier New" w:hAnsi="Courier New" w:cs="Courier New" w:hint="default"/>
      </w:rPr>
    </w:lvl>
    <w:lvl w:ilvl="8">
      <w:start w:val="1"/>
      <w:numFmt w:val="bullet"/>
      <w:lvlText w:val=""/>
      <w:lvlJc w:val="left"/>
      <w:pPr>
        <w:ind w:left="4364" w:hanging="284"/>
      </w:pPr>
      <w:rPr>
        <w:rFonts w:ascii="Wingdings" w:hAnsi="Wingdings" w:hint="default"/>
      </w:rPr>
    </w:lvl>
  </w:abstractNum>
  <w:abstractNum w:abstractNumId="14" w15:restartNumberingAfterBreak="0">
    <w:nsid w:val="2AB17A88"/>
    <w:multiLevelType w:val="hybridMultilevel"/>
    <w:tmpl w:val="127455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0450B12"/>
    <w:multiLevelType w:val="hybridMultilevel"/>
    <w:tmpl w:val="A72CF2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4473434"/>
    <w:multiLevelType w:val="hybridMultilevel"/>
    <w:tmpl w:val="D890A1E4"/>
    <w:lvl w:ilvl="0" w:tplc="B78A9ACE">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BE86821"/>
    <w:multiLevelType w:val="multilevel"/>
    <w:tmpl w:val="81C02E6C"/>
    <w:lvl w:ilvl="0">
      <w:start w:val="1"/>
      <w:numFmt w:val="bullet"/>
      <w:lvlText w:val=""/>
      <w:lvlJc w:val="left"/>
      <w:pPr>
        <w:ind w:left="284" w:hanging="284"/>
      </w:pPr>
      <w:rPr>
        <w:rFonts w:ascii="Symbol" w:hAnsi="Symbol" w:hint="default"/>
      </w:rPr>
    </w:lvl>
    <w:lvl w:ilvl="1">
      <w:start w:val="1"/>
      <w:numFmt w:val="bullet"/>
      <w:lvlText w:val="o"/>
      <w:lvlJc w:val="left"/>
      <w:pPr>
        <w:ind w:left="510" w:hanging="226"/>
      </w:pPr>
      <w:rPr>
        <w:rFonts w:ascii="Courier New" w:hAnsi="Courier New" w:hint="default"/>
      </w:rPr>
    </w:lvl>
    <w:lvl w:ilvl="2">
      <w:start w:val="1"/>
      <w:numFmt w:val="bullet"/>
      <w:lvlText w:val="–"/>
      <w:lvlJc w:val="left"/>
      <w:pPr>
        <w:ind w:left="737" w:hanging="227"/>
      </w:pPr>
      <w:rPr>
        <w:rFonts w:ascii="Calibri" w:hAnsi="Calibri" w:hint="default"/>
      </w:rPr>
    </w:lvl>
    <w:lvl w:ilvl="3">
      <w:start w:val="1"/>
      <w:numFmt w:val="bullet"/>
      <w:lvlText w:val=""/>
      <w:lvlJc w:val="left"/>
      <w:pPr>
        <w:ind w:left="1814" w:hanging="284"/>
      </w:pPr>
      <w:rPr>
        <w:rFonts w:ascii="Symbol" w:hAnsi="Symbol" w:hint="default"/>
      </w:rPr>
    </w:lvl>
    <w:lvl w:ilvl="4">
      <w:start w:val="1"/>
      <w:numFmt w:val="bullet"/>
      <w:lvlText w:val="o"/>
      <w:lvlJc w:val="left"/>
      <w:pPr>
        <w:ind w:left="2324" w:hanging="284"/>
      </w:pPr>
      <w:rPr>
        <w:rFonts w:ascii="Courier New" w:hAnsi="Courier New" w:cs="Courier New" w:hint="default"/>
      </w:rPr>
    </w:lvl>
    <w:lvl w:ilvl="5">
      <w:start w:val="1"/>
      <w:numFmt w:val="bullet"/>
      <w:lvlText w:val=""/>
      <w:lvlJc w:val="left"/>
      <w:pPr>
        <w:ind w:left="2834" w:hanging="284"/>
      </w:pPr>
      <w:rPr>
        <w:rFonts w:ascii="Wingdings" w:hAnsi="Wingdings" w:hint="default"/>
      </w:rPr>
    </w:lvl>
    <w:lvl w:ilvl="6">
      <w:start w:val="1"/>
      <w:numFmt w:val="bullet"/>
      <w:lvlText w:val=""/>
      <w:lvlJc w:val="left"/>
      <w:pPr>
        <w:ind w:left="3344" w:hanging="284"/>
      </w:pPr>
      <w:rPr>
        <w:rFonts w:ascii="Symbol" w:hAnsi="Symbol" w:hint="default"/>
      </w:rPr>
    </w:lvl>
    <w:lvl w:ilvl="7">
      <w:start w:val="1"/>
      <w:numFmt w:val="bullet"/>
      <w:lvlText w:val="o"/>
      <w:lvlJc w:val="left"/>
      <w:pPr>
        <w:ind w:left="3854" w:hanging="284"/>
      </w:pPr>
      <w:rPr>
        <w:rFonts w:ascii="Courier New" w:hAnsi="Courier New" w:cs="Courier New" w:hint="default"/>
      </w:rPr>
    </w:lvl>
    <w:lvl w:ilvl="8">
      <w:start w:val="1"/>
      <w:numFmt w:val="bullet"/>
      <w:lvlText w:val=""/>
      <w:lvlJc w:val="left"/>
      <w:pPr>
        <w:ind w:left="4364" w:hanging="284"/>
      </w:pPr>
      <w:rPr>
        <w:rFonts w:ascii="Wingdings" w:hAnsi="Wingdings" w:hint="default"/>
      </w:rPr>
    </w:lvl>
  </w:abstractNum>
  <w:abstractNum w:abstractNumId="18" w15:restartNumberingAfterBreak="0">
    <w:nsid w:val="43CB7575"/>
    <w:multiLevelType w:val="multilevel"/>
    <w:tmpl w:val="D71E4A7C"/>
    <w:lvl w:ilvl="0">
      <w:start w:val="1"/>
      <w:numFmt w:val="bullet"/>
      <w:lvlText w:val=""/>
      <w:lvlJc w:val="left"/>
      <w:pPr>
        <w:ind w:left="284" w:hanging="284"/>
      </w:pPr>
      <w:rPr>
        <w:rFonts w:ascii="Symbol" w:hAnsi="Symbol" w:hint="default"/>
      </w:rPr>
    </w:lvl>
    <w:lvl w:ilvl="1">
      <w:start w:val="1"/>
      <w:numFmt w:val="bullet"/>
      <w:pStyle w:val="ListBullet2"/>
      <w:lvlText w:val="o"/>
      <w:lvlJc w:val="left"/>
      <w:pPr>
        <w:ind w:left="510" w:hanging="226"/>
      </w:pPr>
      <w:rPr>
        <w:rFonts w:ascii="Courier New" w:hAnsi="Courier New" w:hint="default"/>
      </w:rPr>
    </w:lvl>
    <w:lvl w:ilvl="2">
      <w:start w:val="1"/>
      <w:numFmt w:val="bullet"/>
      <w:lvlText w:val="–"/>
      <w:lvlJc w:val="left"/>
      <w:pPr>
        <w:ind w:left="737" w:hanging="227"/>
      </w:pPr>
      <w:rPr>
        <w:rFonts w:ascii="Calibri" w:hAnsi="Calibri" w:hint="default"/>
      </w:rPr>
    </w:lvl>
    <w:lvl w:ilvl="3">
      <w:start w:val="1"/>
      <w:numFmt w:val="bullet"/>
      <w:lvlText w:val=""/>
      <w:lvlJc w:val="left"/>
      <w:pPr>
        <w:ind w:left="1814" w:hanging="284"/>
      </w:pPr>
      <w:rPr>
        <w:rFonts w:ascii="Symbol" w:hAnsi="Symbol" w:hint="default"/>
      </w:rPr>
    </w:lvl>
    <w:lvl w:ilvl="4">
      <w:start w:val="1"/>
      <w:numFmt w:val="bullet"/>
      <w:lvlText w:val="o"/>
      <w:lvlJc w:val="left"/>
      <w:pPr>
        <w:ind w:left="2324" w:hanging="284"/>
      </w:pPr>
      <w:rPr>
        <w:rFonts w:ascii="Courier New" w:hAnsi="Courier New" w:cs="Courier New" w:hint="default"/>
      </w:rPr>
    </w:lvl>
    <w:lvl w:ilvl="5">
      <w:start w:val="1"/>
      <w:numFmt w:val="bullet"/>
      <w:lvlText w:val=""/>
      <w:lvlJc w:val="left"/>
      <w:pPr>
        <w:ind w:left="2834" w:hanging="284"/>
      </w:pPr>
      <w:rPr>
        <w:rFonts w:ascii="Wingdings" w:hAnsi="Wingdings" w:hint="default"/>
      </w:rPr>
    </w:lvl>
    <w:lvl w:ilvl="6">
      <w:start w:val="1"/>
      <w:numFmt w:val="bullet"/>
      <w:lvlText w:val=""/>
      <w:lvlJc w:val="left"/>
      <w:pPr>
        <w:ind w:left="3344" w:hanging="284"/>
      </w:pPr>
      <w:rPr>
        <w:rFonts w:ascii="Symbol" w:hAnsi="Symbol" w:hint="default"/>
      </w:rPr>
    </w:lvl>
    <w:lvl w:ilvl="7">
      <w:start w:val="1"/>
      <w:numFmt w:val="bullet"/>
      <w:lvlText w:val="o"/>
      <w:lvlJc w:val="left"/>
      <w:pPr>
        <w:ind w:left="3854" w:hanging="284"/>
      </w:pPr>
      <w:rPr>
        <w:rFonts w:ascii="Courier New" w:hAnsi="Courier New" w:cs="Courier New" w:hint="default"/>
      </w:rPr>
    </w:lvl>
    <w:lvl w:ilvl="8">
      <w:start w:val="1"/>
      <w:numFmt w:val="bullet"/>
      <w:lvlText w:val=""/>
      <w:lvlJc w:val="left"/>
      <w:pPr>
        <w:ind w:left="4364" w:hanging="284"/>
      </w:pPr>
      <w:rPr>
        <w:rFonts w:ascii="Wingdings" w:hAnsi="Wingdings" w:hint="default"/>
      </w:rPr>
    </w:lvl>
  </w:abstractNum>
  <w:abstractNum w:abstractNumId="19" w15:restartNumberingAfterBreak="0">
    <w:nsid w:val="4499592C"/>
    <w:multiLevelType w:val="multilevel"/>
    <w:tmpl w:val="F92482F4"/>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10"/>
        </w:tabs>
        <w:ind w:left="510" w:hanging="226"/>
      </w:pPr>
      <w:rPr>
        <w:rFonts w:hint="default"/>
      </w:rPr>
    </w:lvl>
    <w:lvl w:ilvl="2">
      <w:start w:val="1"/>
      <w:numFmt w:val="bullet"/>
      <w:lvlText w:val="–"/>
      <w:lvlJc w:val="left"/>
      <w:pPr>
        <w:tabs>
          <w:tab w:val="num" w:pos="737"/>
        </w:tabs>
        <w:ind w:left="737" w:hanging="227"/>
      </w:pPr>
      <w:rPr>
        <w:rFonts w:ascii="Calibri" w:hAnsi="Calibri" w:hint="default"/>
      </w:rPr>
    </w:lvl>
    <w:lvl w:ilvl="3">
      <w:start w:val="1"/>
      <w:numFmt w:val="decimal"/>
      <w:lvlText w:val="%4."/>
      <w:lvlJc w:val="left"/>
      <w:pPr>
        <w:tabs>
          <w:tab w:val="num" w:pos="1079"/>
        </w:tabs>
        <w:ind w:left="1136" w:hanging="284"/>
      </w:pPr>
      <w:rPr>
        <w:rFonts w:hint="default"/>
      </w:rPr>
    </w:lvl>
    <w:lvl w:ilvl="4">
      <w:start w:val="1"/>
      <w:numFmt w:val="lowerLetter"/>
      <w:lvlText w:val="%5."/>
      <w:lvlJc w:val="left"/>
      <w:pPr>
        <w:tabs>
          <w:tab w:val="num" w:pos="1363"/>
        </w:tabs>
        <w:ind w:left="1420" w:hanging="284"/>
      </w:pPr>
      <w:rPr>
        <w:rFonts w:hint="default"/>
      </w:rPr>
    </w:lvl>
    <w:lvl w:ilvl="5">
      <w:start w:val="1"/>
      <w:numFmt w:val="lowerRoman"/>
      <w:lvlText w:val="%6."/>
      <w:lvlJc w:val="right"/>
      <w:pPr>
        <w:tabs>
          <w:tab w:val="num" w:pos="1647"/>
        </w:tabs>
        <w:ind w:left="1704" w:hanging="284"/>
      </w:pPr>
      <w:rPr>
        <w:rFonts w:hint="default"/>
      </w:rPr>
    </w:lvl>
    <w:lvl w:ilvl="6">
      <w:start w:val="1"/>
      <w:numFmt w:val="decimal"/>
      <w:lvlText w:val="%7."/>
      <w:lvlJc w:val="left"/>
      <w:pPr>
        <w:tabs>
          <w:tab w:val="num" w:pos="1931"/>
        </w:tabs>
        <w:ind w:left="1988" w:hanging="284"/>
      </w:pPr>
      <w:rPr>
        <w:rFonts w:hint="default"/>
      </w:rPr>
    </w:lvl>
    <w:lvl w:ilvl="7">
      <w:start w:val="1"/>
      <w:numFmt w:val="lowerLetter"/>
      <w:lvlText w:val="%8."/>
      <w:lvlJc w:val="left"/>
      <w:pPr>
        <w:tabs>
          <w:tab w:val="num" w:pos="2215"/>
        </w:tabs>
        <w:ind w:left="2272" w:hanging="284"/>
      </w:pPr>
      <w:rPr>
        <w:rFonts w:hint="default"/>
      </w:rPr>
    </w:lvl>
    <w:lvl w:ilvl="8">
      <w:start w:val="1"/>
      <w:numFmt w:val="lowerRoman"/>
      <w:lvlText w:val="%9."/>
      <w:lvlJc w:val="right"/>
      <w:pPr>
        <w:tabs>
          <w:tab w:val="num" w:pos="2499"/>
        </w:tabs>
        <w:ind w:left="2556" w:hanging="284"/>
      </w:pPr>
      <w:rPr>
        <w:rFonts w:hint="default"/>
      </w:rPr>
    </w:lvl>
  </w:abstractNum>
  <w:abstractNum w:abstractNumId="20" w15:restartNumberingAfterBreak="0">
    <w:nsid w:val="45C148D8"/>
    <w:multiLevelType w:val="multilevel"/>
    <w:tmpl w:val="81C02E6C"/>
    <w:lvl w:ilvl="0">
      <w:start w:val="1"/>
      <w:numFmt w:val="bullet"/>
      <w:lvlText w:val=""/>
      <w:lvlJc w:val="left"/>
      <w:pPr>
        <w:ind w:left="284" w:hanging="284"/>
      </w:pPr>
      <w:rPr>
        <w:rFonts w:ascii="Symbol" w:hAnsi="Symbol" w:hint="default"/>
      </w:rPr>
    </w:lvl>
    <w:lvl w:ilvl="1">
      <w:start w:val="1"/>
      <w:numFmt w:val="bullet"/>
      <w:lvlText w:val="o"/>
      <w:lvlJc w:val="left"/>
      <w:pPr>
        <w:ind w:left="510" w:hanging="226"/>
      </w:pPr>
      <w:rPr>
        <w:rFonts w:ascii="Courier New" w:hAnsi="Courier New" w:hint="default"/>
      </w:rPr>
    </w:lvl>
    <w:lvl w:ilvl="2">
      <w:start w:val="1"/>
      <w:numFmt w:val="bullet"/>
      <w:lvlText w:val="–"/>
      <w:lvlJc w:val="left"/>
      <w:pPr>
        <w:ind w:left="737" w:hanging="227"/>
      </w:pPr>
      <w:rPr>
        <w:rFonts w:ascii="Calibri" w:hAnsi="Calibri" w:hint="default"/>
      </w:rPr>
    </w:lvl>
    <w:lvl w:ilvl="3">
      <w:start w:val="1"/>
      <w:numFmt w:val="bullet"/>
      <w:lvlText w:val=""/>
      <w:lvlJc w:val="left"/>
      <w:pPr>
        <w:ind w:left="1814" w:hanging="284"/>
      </w:pPr>
      <w:rPr>
        <w:rFonts w:ascii="Symbol" w:hAnsi="Symbol" w:hint="default"/>
      </w:rPr>
    </w:lvl>
    <w:lvl w:ilvl="4">
      <w:start w:val="1"/>
      <w:numFmt w:val="bullet"/>
      <w:lvlText w:val="o"/>
      <w:lvlJc w:val="left"/>
      <w:pPr>
        <w:ind w:left="2324" w:hanging="284"/>
      </w:pPr>
      <w:rPr>
        <w:rFonts w:ascii="Courier New" w:hAnsi="Courier New" w:cs="Courier New" w:hint="default"/>
      </w:rPr>
    </w:lvl>
    <w:lvl w:ilvl="5">
      <w:start w:val="1"/>
      <w:numFmt w:val="bullet"/>
      <w:lvlText w:val=""/>
      <w:lvlJc w:val="left"/>
      <w:pPr>
        <w:ind w:left="2834" w:hanging="284"/>
      </w:pPr>
      <w:rPr>
        <w:rFonts w:ascii="Wingdings" w:hAnsi="Wingdings" w:hint="default"/>
      </w:rPr>
    </w:lvl>
    <w:lvl w:ilvl="6">
      <w:start w:val="1"/>
      <w:numFmt w:val="bullet"/>
      <w:lvlText w:val=""/>
      <w:lvlJc w:val="left"/>
      <w:pPr>
        <w:ind w:left="3344" w:hanging="284"/>
      </w:pPr>
      <w:rPr>
        <w:rFonts w:ascii="Symbol" w:hAnsi="Symbol" w:hint="default"/>
      </w:rPr>
    </w:lvl>
    <w:lvl w:ilvl="7">
      <w:start w:val="1"/>
      <w:numFmt w:val="bullet"/>
      <w:lvlText w:val="o"/>
      <w:lvlJc w:val="left"/>
      <w:pPr>
        <w:ind w:left="3854" w:hanging="284"/>
      </w:pPr>
      <w:rPr>
        <w:rFonts w:ascii="Courier New" w:hAnsi="Courier New" w:cs="Courier New" w:hint="default"/>
      </w:rPr>
    </w:lvl>
    <w:lvl w:ilvl="8">
      <w:start w:val="1"/>
      <w:numFmt w:val="bullet"/>
      <w:lvlText w:val=""/>
      <w:lvlJc w:val="left"/>
      <w:pPr>
        <w:ind w:left="4364" w:hanging="284"/>
      </w:pPr>
      <w:rPr>
        <w:rFonts w:ascii="Wingdings" w:hAnsi="Wingdings" w:hint="default"/>
      </w:rPr>
    </w:lvl>
  </w:abstractNum>
  <w:abstractNum w:abstractNumId="21" w15:restartNumberingAfterBreak="0">
    <w:nsid w:val="483D0ABB"/>
    <w:multiLevelType w:val="singleLevel"/>
    <w:tmpl w:val="14090001"/>
    <w:lvl w:ilvl="0">
      <w:start w:val="1"/>
      <w:numFmt w:val="bullet"/>
      <w:lvlText w:val=""/>
      <w:lvlJc w:val="left"/>
      <w:pPr>
        <w:ind w:left="357" w:hanging="357"/>
      </w:pPr>
      <w:rPr>
        <w:rFonts w:ascii="Symbol" w:hAnsi="Symbol" w:hint="default"/>
      </w:rPr>
    </w:lvl>
  </w:abstractNum>
  <w:abstractNum w:abstractNumId="22" w15:restartNumberingAfterBreak="0">
    <w:nsid w:val="48B76242"/>
    <w:multiLevelType w:val="hybridMultilevel"/>
    <w:tmpl w:val="B6209228"/>
    <w:lvl w:ilvl="0" w:tplc="E1CCF926">
      <w:start w:val="1"/>
      <w:numFmt w:val="bullet"/>
      <w:lvlText w:val=""/>
      <w:lvlJc w:val="left"/>
      <w:pPr>
        <w:ind w:left="360" w:hanging="360"/>
      </w:pPr>
      <w:rPr>
        <w:rFonts w:ascii="Wingdings 2" w:hAnsi="Wingdings 2"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49F323B5"/>
    <w:multiLevelType w:val="hybridMultilevel"/>
    <w:tmpl w:val="1AF802E4"/>
    <w:lvl w:ilvl="0" w:tplc="59BABCDC">
      <w:start w:val="1"/>
      <w:numFmt w:val="bullet"/>
      <w:pStyle w:val="Checklist"/>
      <w:lvlText w:val=""/>
      <w:lvlJc w:val="left"/>
      <w:pPr>
        <w:ind w:left="360" w:hanging="360"/>
      </w:pPr>
      <w:rPr>
        <w:rFonts w:ascii="Wingdings 2" w:hAnsi="Wingdings 2"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52DA4068"/>
    <w:multiLevelType w:val="multilevel"/>
    <w:tmpl w:val="D35A9F64"/>
    <w:lvl w:ilvl="0">
      <w:start w:val="1"/>
      <w:numFmt w:val="decimal"/>
      <w:pStyle w:val="ListParagraph"/>
      <w:lvlText w:val="%1."/>
      <w:lvlJc w:val="left"/>
      <w:pPr>
        <w:tabs>
          <w:tab w:val="num" w:pos="284"/>
        </w:tabs>
        <w:ind w:left="284" w:hanging="284"/>
      </w:pPr>
      <w:rPr>
        <w:rFonts w:hint="default"/>
      </w:rPr>
    </w:lvl>
    <w:lvl w:ilvl="1">
      <w:start w:val="1"/>
      <w:numFmt w:val="lowerLetter"/>
      <w:lvlText w:val="%2."/>
      <w:lvlJc w:val="left"/>
      <w:pPr>
        <w:tabs>
          <w:tab w:val="num" w:pos="510"/>
        </w:tabs>
        <w:ind w:left="510" w:hanging="226"/>
      </w:pPr>
      <w:rPr>
        <w:rFonts w:hint="default"/>
      </w:rPr>
    </w:lvl>
    <w:lvl w:ilvl="2">
      <w:start w:val="1"/>
      <w:numFmt w:val="bullet"/>
      <w:lvlText w:val="–"/>
      <w:lvlJc w:val="left"/>
      <w:pPr>
        <w:tabs>
          <w:tab w:val="num" w:pos="737"/>
        </w:tabs>
        <w:ind w:left="737" w:hanging="227"/>
      </w:pPr>
      <w:rPr>
        <w:rFonts w:ascii="Calibri" w:hAnsi="Calibri" w:hint="default"/>
      </w:rPr>
    </w:lvl>
    <w:lvl w:ilvl="3">
      <w:start w:val="1"/>
      <w:numFmt w:val="decimal"/>
      <w:lvlText w:val="%4."/>
      <w:lvlJc w:val="left"/>
      <w:pPr>
        <w:tabs>
          <w:tab w:val="num" w:pos="1079"/>
        </w:tabs>
        <w:ind w:left="1136" w:hanging="284"/>
      </w:pPr>
      <w:rPr>
        <w:rFonts w:hint="default"/>
      </w:rPr>
    </w:lvl>
    <w:lvl w:ilvl="4">
      <w:start w:val="1"/>
      <w:numFmt w:val="lowerLetter"/>
      <w:lvlText w:val="%5."/>
      <w:lvlJc w:val="left"/>
      <w:pPr>
        <w:tabs>
          <w:tab w:val="num" w:pos="1363"/>
        </w:tabs>
        <w:ind w:left="1420" w:hanging="284"/>
      </w:pPr>
      <w:rPr>
        <w:rFonts w:hint="default"/>
      </w:rPr>
    </w:lvl>
    <w:lvl w:ilvl="5">
      <w:start w:val="1"/>
      <w:numFmt w:val="lowerRoman"/>
      <w:lvlText w:val="%6."/>
      <w:lvlJc w:val="right"/>
      <w:pPr>
        <w:tabs>
          <w:tab w:val="num" w:pos="1647"/>
        </w:tabs>
        <w:ind w:left="1704" w:hanging="284"/>
      </w:pPr>
      <w:rPr>
        <w:rFonts w:hint="default"/>
      </w:rPr>
    </w:lvl>
    <w:lvl w:ilvl="6">
      <w:start w:val="1"/>
      <w:numFmt w:val="decimal"/>
      <w:lvlText w:val="%7."/>
      <w:lvlJc w:val="left"/>
      <w:pPr>
        <w:tabs>
          <w:tab w:val="num" w:pos="1931"/>
        </w:tabs>
        <w:ind w:left="1988" w:hanging="284"/>
      </w:pPr>
      <w:rPr>
        <w:rFonts w:hint="default"/>
      </w:rPr>
    </w:lvl>
    <w:lvl w:ilvl="7">
      <w:start w:val="1"/>
      <w:numFmt w:val="lowerLetter"/>
      <w:lvlText w:val="%8."/>
      <w:lvlJc w:val="left"/>
      <w:pPr>
        <w:tabs>
          <w:tab w:val="num" w:pos="2215"/>
        </w:tabs>
        <w:ind w:left="2272" w:hanging="284"/>
      </w:pPr>
      <w:rPr>
        <w:rFonts w:hint="default"/>
      </w:rPr>
    </w:lvl>
    <w:lvl w:ilvl="8">
      <w:start w:val="1"/>
      <w:numFmt w:val="lowerRoman"/>
      <w:lvlText w:val="%9."/>
      <w:lvlJc w:val="right"/>
      <w:pPr>
        <w:tabs>
          <w:tab w:val="num" w:pos="2499"/>
        </w:tabs>
        <w:ind w:left="2556" w:hanging="284"/>
      </w:pPr>
      <w:rPr>
        <w:rFonts w:hint="default"/>
      </w:rPr>
    </w:lvl>
  </w:abstractNum>
  <w:abstractNum w:abstractNumId="25" w15:restartNumberingAfterBreak="0">
    <w:nsid w:val="53F36958"/>
    <w:multiLevelType w:val="hybridMultilevel"/>
    <w:tmpl w:val="9D04471E"/>
    <w:lvl w:ilvl="0" w:tplc="D36EBEBA">
      <w:start w:val="1"/>
      <w:numFmt w:val="bullet"/>
      <w:pStyle w:val="Heading8"/>
      <w:lvlText w:val="–"/>
      <w:lvlJc w:val="left"/>
      <w:pPr>
        <w:ind w:left="234" w:hanging="360"/>
      </w:pPr>
      <w:rPr>
        <w:rFonts w:ascii="Calibri" w:hAnsi="Calibri" w:hint="default"/>
      </w:rPr>
    </w:lvl>
    <w:lvl w:ilvl="1" w:tplc="14090003" w:tentative="1">
      <w:start w:val="1"/>
      <w:numFmt w:val="bullet"/>
      <w:lvlText w:val="o"/>
      <w:lvlJc w:val="left"/>
      <w:pPr>
        <w:ind w:left="954" w:hanging="360"/>
      </w:pPr>
      <w:rPr>
        <w:rFonts w:ascii="Courier New" w:hAnsi="Courier New" w:cs="Courier New" w:hint="default"/>
      </w:rPr>
    </w:lvl>
    <w:lvl w:ilvl="2" w:tplc="14090005" w:tentative="1">
      <w:start w:val="1"/>
      <w:numFmt w:val="bullet"/>
      <w:lvlText w:val=""/>
      <w:lvlJc w:val="left"/>
      <w:pPr>
        <w:ind w:left="1674" w:hanging="360"/>
      </w:pPr>
      <w:rPr>
        <w:rFonts w:ascii="Wingdings" w:hAnsi="Wingdings" w:hint="default"/>
      </w:rPr>
    </w:lvl>
    <w:lvl w:ilvl="3" w:tplc="14090001" w:tentative="1">
      <w:start w:val="1"/>
      <w:numFmt w:val="bullet"/>
      <w:lvlText w:val=""/>
      <w:lvlJc w:val="left"/>
      <w:pPr>
        <w:ind w:left="2394" w:hanging="360"/>
      </w:pPr>
      <w:rPr>
        <w:rFonts w:ascii="Symbol" w:hAnsi="Symbol" w:hint="default"/>
      </w:rPr>
    </w:lvl>
    <w:lvl w:ilvl="4" w:tplc="14090003" w:tentative="1">
      <w:start w:val="1"/>
      <w:numFmt w:val="bullet"/>
      <w:lvlText w:val="o"/>
      <w:lvlJc w:val="left"/>
      <w:pPr>
        <w:ind w:left="3114" w:hanging="360"/>
      </w:pPr>
      <w:rPr>
        <w:rFonts w:ascii="Courier New" w:hAnsi="Courier New" w:cs="Courier New" w:hint="default"/>
      </w:rPr>
    </w:lvl>
    <w:lvl w:ilvl="5" w:tplc="14090005" w:tentative="1">
      <w:start w:val="1"/>
      <w:numFmt w:val="bullet"/>
      <w:lvlText w:val=""/>
      <w:lvlJc w:val="left"/>
      <w:pPr>
        <w:ind w:left="3834" w:hanging="360"/>
      </w:pPr>
      <w:rPr>
        <w:rFonts w:ascii="Wingdings" w:hAnsi="Wingdings" w:hint="default"/>
      </w:rPr>
    </w:lvl>
    <w:lvl w:ilvl="6" w:tplc="14090001" w:tentative="1">
      <w:start w:val="1"/>
      <w:numFmt w:val="bullet"/>
      <w:lvlText w:val=""/>
      <w:lvlJc w:val="left"/>
      <w:pPr>
        <w:ind w:left="4554" w:hanging="360"/>
      </w:pPr>
      <w:rPr>
        <w:rFonts w:ascii="Symbol" w:hAnsi="Symbol" w:hint="default"/>
      </w:rPr>
    </w:lvl>
    <w:lvl w:ilvl="7" w:tplc="14090003" w:tentative="1">
      <w:start w:val="1"/>
      <w:numFmt w:val="bullet"/>
      <w:lvlText w:val="o"/>
      <w:lvlJc w:val="left"/>
      <w:pPr>
        <w:ind w:left="5274" w:hanging="360"/>
      </w:pPr>
      <w:rPr>
        <w:rFonts w:ascii="Courier New" w:hAnsi="Courier New" w:cs="Courier New" w:hint="default"/>
      </w:rPr>
    </w:lvl>
    <w:lvl w:ilvl="8" w:tplc="14090005" w:tentative="1">
      <w:start w:val="1"/>
      <w:numFmt w:val="bullet"/>
      <w:lvlText w:val=""/>
      <w:lvlJc w:val="left"/>
      <w:pPr>
        <w:ind w:left="5994" w:hanging="360"/>
      </w:pPr>
      <w:rPr>
        <w:rFonts w:ascii="Wingdings" w:hAnsi="Wingdings" w:hint="default"/>
      </w:rPr>
    </w:lvl>
  </w:abstractNum>
  <w:abstractNum w:abstractNumId="26" w15:restartNumberingAfterBreak="0">
    <w:nsid w:val="5FE22BF7"/>
    <w:multiLevelType w:val="hybridMultilevel"/>
    <w:tmpl w:val="A920DC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66C13D7D"/>
    <w:multiLevelType w:val="hybridMultilevel"/>
    <w:tmpl w:val="87E4A398"/>
    <w:lvl w:ilvl="0" w:tplc="14090001">
      <w:start w:val="1"/>
      <w:numFmt w:val="bullet"/>
      <w:lvlText w:val=""/>
      <w:lvlJc w:val="left"/>
      <w:pPr>
        <w:ind w:left="928" w:hanging="360"/>
      </w:pPr>
      <w:rPr>
        <w:rFonts w:ascii="Symbol" w:hAnsi="Symbol"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28" w15:restartNumberingAfterBreak="0">
    <w:nsid w:val="6B7E144C"/>
    <w:multiLevelType w:val="hybridMultilevel"/>
    <w:tmpl w:val="AA88BE22"/>
    <w:lvl w:ilvl="0" w:tplc="BDBA2D0E">
      <w:start w:val="1"/>
      <w:numFmt w:val="decimal"/>
      <w:pStyle w:val="Heading3"/>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6CA66DBF"/>
    <w:multiLevelType w:val="multilevel"/>
    <w:tmpl w:val="81C02E6C"/>
    <w:lvl w:ilvl="0">
      <w:start w:val="1"/>
      <w:numFmt w:val="bullet"/>
      <w:lvlText w:val=""/>
      <w:lvlJc w:val="left"/>
      <w:pPr>
        <w:ind w:left="284" w:hanging="284"/>
      </w:pPr>
      <w:rPr>
        <w:rFonts w:ascii="Symbol" w:hAnsi="Symbol" w:hint="default"/>
      </w:rPr>
    </w:lvl>
    <w:lvl w:ilvl="1">
      <w:start w:val="1"/>
      <w:numFmt w:val="bullet"/>
      <w:lvlText w:val="o"/>
      <w:lvlJc w:val="left"/>
      <w:pPr>
        <w:ind w:left="510" w:hanging="226"/>
      </w:pPr>
      <w:rPr>
        <w:rFonts w:ascii="Courier New" w:hAnsi="Courier New" w:hint="default"/>
      </w:rPr>
    </w:lvl>
    <w:lvl w:ilvl="2">
      <w:start w:val="1"/>
      <w:numFmt w:val="bullet"/>
      <w:lvlText w:val="–"/>
      <w:lvlJc w:val="left"/>
      <w:pPr>
        <w:ind w:left="737" w:hanging="227"/>
      </w:pPr>
      <w:rPr>
        <w:rFonts w:ascii="Calibri" w:hAnsi="Calibri" w:hint="default"/>
      </w:rPr>
    </w:lvl>
    <w:lvl w:ilvl="3">
      <w:start w:val="1"/>
      <w:numFmt w:val="bullet"/>
      <w:lvlText w:val=""/>
      <w:lvlJc w:val="left"/>
      <w:pPr>
        <w:ind w:left="1814" w:hanging="284"/>
      </w:pPr>
      <w:rPr>
        <w:rFonts w:ascii="Symbol" w:hAnsi="Symbol" w:hint="default"/>
      </w:rPr>
    </w:lvl>
    <w:lvl w:ilvl="4">
      <w:start w:val="1"/>
      <w:numFmt w:val="bullet"/>
      <w:lvlText w:val="o"/>
      <w:lvlJc w:val="left"/>
      <w:pPr>
        <w:ind w:left="2324" w:hanging="284"/>
      </w:pPr>
      <w:rPr>
        <w:rFonts w:ascii="Courier New" w:hAnsi="Courier New" w:cs="Courier New" w:hint="default"/>
      </w:rPr>
    </w:lvl>
    <w:lvl w:ilvl="5">
      <w:start w:val="1"/>
      <w:numFmt w:val="bullet"/>
      <w:lvlText w:val=""/>
      <w:lvlJc w:val="left"/>
      <w:pPr>
        <w:ind w:left="2834" w:hanging="284"/>
      </w:pPr>
      <w:rPr>
        <w:rFonts w:ascii="Wingdings" w:hAnsi="Wingdings" w:hint="default"/>
      </w:rPr>
    </w:lvl>
    <w:lvl w:ilvl="6">
      <w:start w:val="1"/>
      <w:numFmt w:val="bullet"/>
      <w:lvlText w:val=""/>
      <w:lvlJc w:val="left"/>
      <w:pPr>
        <w:ind w:left="3344" w:hanging="284"/>
      </w:pPr>
      <w:rPr>
        <w:rFonts w:ascii="Symbol" w:hAnsi="Symbol" w:hint="default"/>
      </w:rPr>
    </w:lvl>
    <w:lvl w:ilvl="7">
      <w:start w:val="1"/>
      <w:numFmt w:val="bullet"/>
      <w:lvlText w:val="o"/>
      <w:lvlJc w:val="left"/>
      <w:pPr>
        <w:ind w:left="3854" w:hanging="284"/>
      </w:pPr>
      <w:rPr>
        <w:rFonts w:ascii="Courier New" w:hAnsi="Courier New" w:cs="Courier New" w:hint="default"/>
      </w:rPr>
    </w:lvl>
    <w:lvl w:ilvl="8">
      <w:start w:val="1"/>
      <w:numFmt w:val="bullet"/>
      <w:lvlText w:val=""/>
      <w:lvlJc w:val="left"/>
      <w:pPr>
        <w:ind w:left="4364" w:hanging="284"/>
      </w:pPr>
      <w:rPr>
        <w:rFonts w:ascii="Wingdings" w:hAnsi="Wingdings" w:hint="default"/>
      </w:rPr>
    </w:lvl>
  </w:abstractNum>
  <w:abstractNum w:abstractNumId="30" w15:restartNumberingAfterBreak="0">
    <w:nsid w:val="6D453929"/>
    <w:multiLevelType w:val="hybridMultilevel"/>
    <w:tmpl w:val="2898B6DC"/>
    <w:lvl w:ilvl="0" w:tplc="14090001">
      <w:start w:val="1"/>
      <w:numFmt w:val="bullet"/>
      <w:lvlText w:val=""/>
      <w:lvlJc w:val="left"/>
      <w:pPr>
        <w:ind w:left="717" w:hanging="360"/>
      </w:pPr>
      <w:rPr>
        <w:rFonts w:ascii="Symbol" w:hAnsi="Symbol" w:hint="default"/>
      </w:rPr>
    </w:lvl>
    <w:lvl w:ilvl="1" w:tplc="14090003" w:tentative="1">
      <w:start w:val="1"/>
      <w:numFmt w:val="bullet"/>
      <w:lvlText w:val="o"/>
      <w:lvlJc w:val="left"/>
      <w:pPr>
        <w:ind w:left="1437" w:hanging="360"/>
      </w:pPr>
      <w:rPr>
        <w:rFonts w:ascii="Courier New" w:hAnsi="Courier New" w:cs="Courier New" w:hint="default"/>
      </w:rPr>
    </w:lvl>
    <w:lvl w:ilvl="2" w:tplc="14090005" w:tentative="1">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31" w15:restartNumberingAfterBreak="0">
    <w:nsid w:val="71E93B5C"/>
    <w:multiLevelType w:val="multilevel"/>
    <w:tmpl w:val="00C4CACC"/>
    <w:styleLink w:val="Bullets1"/>
    <w:lvl w:ilvl="0">
      <w:start w:val="1"/>
      <w:numFmt w:val="bullet"/>
      <w:lvlText w:val=""/>
      <w:lvlJc w:val="left"/>
      <w:pPr>
        <w:ind w:left="357" w:hanging="357"/>
      </w:pPr>
      <w:rPr>
        <w:rFonts w:ascii="Wingdings 2" w:hAnsi="Wingdings 2" w:hint="default"/>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2" w:hanging="358"/>
      </w:pPr>
      <w:rPr>
        <w:rFonts w:ascii="Calibri" w:hAnsi="Calibri" w:hint="default"/>
      </w:rPr>
    </w:lvl>
    <w:lvl w:ilvl="3">
      <w:start w:val="1"/>
      <w:numFmt w:val="bullet"/>
      <w:lvlText w:val=""/>
      <w:lvlJc w:val="left"/>
      <w:pPr>
        <w:ind w:left="1429" w:hanging="357"/>
      </w:pPr>
      <w:rPr>
        <w:rFonts w:ascii="Symbol" w:hAnsi="Symbol" w:hint="default"/>
      </w:rPr>
    </w:lvl>
    <w:lvl w:ilvl="4">
      <w:start w:val="1"/>
      <w:numFmt w:val="bullet"/>
      <w:lvlText w:val="o"/>
      <w:lvlJc w:val="left"/>
      <w:pPr>
        <w:ind w:left="1786" w:hanging="357"/>
      </w:pPr>
      <w:rPr>
        <w:rFonts w:ascii="Courier New" w:hAnsi="Courier New" w:hint="default"/>
      </w:rPr>
    </w:lvl>
    <w:lvl w:ilvl="5">
      <w:start w:val="1"/>
      <w:numFmt w:val="bullet"/>
      <w:lvlText w:val=""/>
      <w:lvlJc w:val="left"/>
      <w:pPr>
        <w:ind w:left="2143" w:hanging="357"/>
      </w:pPr>
      <w:rPr>
        <w:rFonts w:ascii="Wingdings" w:hAnsi="Wingdings" w:hint="default"/>
      </w:rPr>
    </w:lvl>
    <w:lvl w:ilvl="6">
      <w:start w:val="1"/>
      <w:numFmt w:val="bullet"/>
      <w:lvlText w:val=""/>
      <w:lvlJc w:val="left"/>
      <w:pPr>
        <w:ind w:left="2500" w:hanging="357"/>
      </w:pPr>
      <w:rPr>
        <w:rFonts w:ascii="Symbol" w:hAnsi="Symbol" w:hint="default"/>
      </w:rPr>
    </w:lvl>
    <w:lvl w:ilvl="7">
      <w:start w:val="1"/>
      <w:numFmt w:val="bullet"/>
      <w:lvlText w:val="o"/>
      <w:lvlJc w:val="left"/>
      <w:pPr>
        <w:ind w:left="2858" w:hanging="358"/>
      </w:pPr>
      <w:rPr>
        <w:rFonts w:ascii="Courier New" w:hAnsi="Courier New" w:hint="default"/>
      </w:rPr>
    </w:lvl>
    <w:lvl w:ilvl="8">
      <w:start w:val="1"/>
      <w:numFmt w:val="bullet"/>
      <w:lvlText w:val=""/>
      <w:lvlJc w:val="left"/>
      <w:pPr>
        <w:ind w:left="3215" w:hanging="357"/>
      </w:pPr>
      <w:rPr>
        <w:rFonts w:ascii="Wingdings" w:hAnsi="Wingdings" w:hint="default"/>
      </w:rPr>
    </w:lvl>
  </w:abstractNum>
  <w:abstractNum w:abstractNumId="32" w15:restartNumberingAfterBreak="0">
    <w:nsid w:val="745C40B0"/>
    <w:multiLevelType w:val="hybridMultilevel"/>
    <w:tmpl w:val="2FA09714"/>
    <w:lvl w:ilvl="0" w:tplc="3E221234">
      <w:start w:val="1"/>
      <w:numFmt w:val="bullet"/>
      <w:pStyle w:val="Heading6"/>
      <w:lvlText w:val="o"/>
      <w:lvlJc w:val="left"/>
      <w:pPr>
        <w:ind w:left="1174" w:hanging="360"/>
      </w:pPr>
      <w:rPr>
        <w:rFonts w:ascii="Courier New" w:hAnsi="Courier New" w:cs="Courier New" w:hint="default"/>
      </w:rPr>
    </w:lvl>
    <w:lvl w:ilvl="1" w:tplc="D2F22BC0">
      <w:start w:val="1"/>
      <w:numFmt w:val="bullet"/>
      <w:lvlText w:val="o"/>
      <w:lvlJc w:val="left"/>
      <w:pPr>
        <w:ind w:left="1894" w:hanging="360"/>
      </w:pPr>
      <w:rPr>
        <w:rFonts w:ascii="Courier New" w:hAnsi="Courier New" w:cs="Courier New" w:hint="default"/>
      </w:rPr>
    </w:lvl>
    <w:lvl w:ilvl="2" w:tplc="C9D45982" w:tentative="1">
      <w:start w:val="1"/>
      <w:numFmt w:val="bullet"/>
      <w:lvlText w:val=""/>
      <w:lvlJc w:val="left"/>
      <w:pPr>
        <w:ind w:left="2614" w:hanging="360"/>
      </w:pPr>
      <w:rPr>
        <w:rFonts w:ascii="Wingdings" w:hAnsi="Wingdings" w:hint="default"/>
      </w:rPr>
    </w:lvl>
    <w:lvl w:ilvl="3" w:tplc="3B6C0A6C" w:tentative="1">
      <w:start w:val="1"/>
      <w:numFmt w:val="bullet"/>
      <w:lvlText w:val=""/>
      <w:lvlJc w:val="left"/>
      <w:pPr>
        <w:ind w:left="3334" w:hanging="360"/>
      </w:pPr>
      <w:rPr>
        <w:rFonts w:ascii="Symbol" w:hAnsi="Symbol" w:hint="default"/>
      </w:rPr>
    </w:lvl>
    <w:lvl w:ilvl="4" w:tplc="43522932" w:tentative="1">
      <w:start w:val="1"/>
      <w:numFmt w:val="bullet"/>
      <w:lvlText w:val="o"/>
      <w:lvlJc w:val="left"/>
      <w:pPr>
        <w:ind w:left="4054" w:hanging="360"/>
      </w:pPr>
      <w:rPr>
        <w:rFonts w:ascii="Courier New" w:hAnsi="Courier New" w:cs="Courier New" w:hint="default"/>
      </w:rPr>
    </w:lvl>
    <w:lvl w:ilvl="5" w:tplc="C4F0A5EC" w:tentative="1">
      <w:start w:val="1"/>
      <w:numFmt w:val="bullet"/>
      <w:lvlText w:val=""/>
      <w:lvlJc w:val="left"/>
      <w:pPr>
        <w:ind w:left="4774" w:hanging="360"/>
      </w:pPr>
      <w:rPr>
        <w:rFonts w:ascii="Wingdings" w:hAnsi="Wingdings" w:hint="default"/>
      </w:rPr>
    </w:lvl>
    <w:lvl w:ilvl="6" w:tplc="F84AD9B8" w:tentative="1">
      <w:start w:val="1"/>
      <w:numFmt w:val="bullet"/>
      <w:lvlText w:val=""/>
      <w:lvlJc w:val="left"/>
      <w:pPr>
        <w:ind w:left="5494" w:hanging="360"/>
      </w:pPr>
      <w:rPr>
        <w:rFonts w:ascii="Symbol" w:hAnsi="Symbol" w:hint="default"/>
      </w:rPr>
    </w:lvl>
    <w:lvl w:ilvl="7" w:tplc="22825300" w:tentative="1">
      <w:start w:val="1"/>
      <w:numFmt w:val="bullet"/>
      <w:lvlText w:val="o"/>
      <w:lvlJc w:val="left"/>
      <w:pPr>
        <w:ind w:left="6214" w:hanging="360"/>
      </w:pPr>
      <w:rPr>
        <w:rFonts w:ascii="Courier New" w:hAnsi="Courier New" w:cs="Courier New" w:hint="default"/>
      </w:rPr>
    </w:lvl>
    <w:lvl w:ilvl="8" w:tplc="C1C42A8A" w:tentative="1">
      <w:start w:val="1"/>
      <w:numFmt w:val="bullet"/>
      <w:lvlText w:val=""/>
      <w:lvlJc w:val="left"/>
      <w:pPr>
        <w:ind w:left="6934" w:hanging="360"/>
      </w:pPr>
      <w:rPr>
        <w:rFonts w:ascii="Wingdings" w:hAnsi="Wingdings" w:hint="default"/>
      </w:rPr>
    </w:lvl>
  </w:abstractNum>
  <w:abstractNum w:abstractNumId="33" w15:restartNumberingAfterBreak="0">
    <w:nsid w:val="791F69E9"/>
    <w:multiLevelType w:val="multilevel"/>
    <w:tmpl w:val="C6D2D92E"/>
    <w:numStyleLink w:val="Numbers"/>
  </w:abstractNum>
  <w:abstractNum w:abstractNumId="34" w15:restartNumberingAfterBreak="0">
    <w:nsid w:val="7B5545F6"/>
    <w:multiLevelType w:val="multilevel"/>
    <w:tmpl w:val="E9F05D92"/>
    <w:lvl w:ilvl="0">
      <w:start w:val="1"/>
      <w:numFmt w:val="decimal"/>
      <w:pStyle w:val="ListNumber"/>
      <w:lvlText w:val="%1."/>
      <w:lvlJc w:val="left"/>
      <w:pPr>
        <w:tabs>
          <w:tab w:val="num" w:pos="357"/>
        </w:tabs>
        <w:ind w:left="357" w:hanging="357"/>
      </w:pPr>
      <w:rPr>
        <w:rFonts w:hint="default"/>
      </w:rPr>
    </w:lvl>
    <w:lvl w:ilvl="1">
      <w:start w:val="1"/>
      <w:numFmt w:val="decimal"/>
      <w:pStyle w:val="ListNumber2"/>
      <w:lvlText w:val="%1.%2."/>
      <w:lvlJc w:val="left"/>
      <w:pPr>
        <w:tabs>
          <w:tab w:val="num" w:pos="907"/>
        </w:tabs>
        <w:ind w:left="907" w:hanging="550"/>
      </w:pPr>
      <w:rPr>
        <w:rFonts w:hint="default"/>
      </w:rPr>
    </w:lvl>
    <w:lvl w:ilvl="2">
      <w:start w:val="1"/>
      <w:numFmt w:val="decimal"/>
      <w:pStyle w:val="ListNumber3"/>
      <w:lvlText w:val="%1.%2.%3."/>
      <w:lvlJc w:val="left"/>
      <w:pPr>
        <w:tabs>
          <w:tab w:val="num" w:pos="1667"/>
        </w:tabs>
        <w:ind w:left="1667" w:hanging="760"/>
      </w:pPr>
      <w:rPr>
        <w:rFonts w:hint="default"/>
      </w:rPr>
    </w:lvl>
    <w:lvl w:ilvl="3">
      <w:start w:val="1"/>
      <w:numFmt w:val="decimal"/>
      <w:lvlText w:val="%1.%2.%3.%4."/>
      <w:lvlJc w:val="left"/>
      <w:pPr>
        <w:tabs>
          <w:tab w:val="num" w:pos="2665"/>
        </w:tabs>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abstractNum w:abstractNumId="35" w15:restartNumberingAfterBreak="0">
    <w:nsid w:val="7BF64E93"/>
    <w:multiLevelType w:val="hybridMultilevel"/>
    <w:tmpl w:val="BD46A3BA"/>
    <w:lvl w:ilvl="0" w:tplc="08090001">
      <w:start w:val="1"/>
      <w:numFmt w:val="bullet"/>
      <w:lvlText w:val=""/>
      <w:lvlJc w:val="left"/>
      <w:pPr>
        <w:ind w:left="928" w:hanging="360"/>
      </w:pPr>
      <w:rPr>
        <w:rFonts w:ascii="Symbol" w:hAnsi="Symbol"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num w:numId="1" w16cid:durableId="278952526">
    <w:abstractNumId w:val="1"/>
  </w:num>
  <w:num w:numId="2" w16cid:durableId="1681540660">
    <w:abstractNumId w:val="0"/>
  </w:num>
  <w:num w:numId="3" w16cid:durableId="1803886775">
    <w:abstractNumId w:val="7"/>
  </w:num>
  <w:num w:numId="4" w16cid:durableId="1355422188">
    <w:abstractNumId w:val="25"/>
  </w:num>
  <w:num w:numId="5" w16cid:durableId="658577557">
    <w:abstractNumId w:val="29"/>
  </w:num>
  <w:num w:numId="6" w16cid:durableId="1817065609">
    <w:abstractNumId w:val="32"/>
  </w:num>
  <w:num w:numId="7" w16cid:durableId="1910651894">
    <w:abstractNumId w:val="10"/>
  </w:num>
  <w:num w:numId="8" w16cid:durableId="1506240397">
    <w:abstractNumId w:val="10"/>
  </w:num>
  <w:num w:numId="9" w16cid:durableId="1401291603">
    <w:abstractNumId w:val="12"/>
  </w:num>
  <w:num w:numId="10" w16cid:durableId="672681888">
    <w:abstractNumId w:val="31"/>
  </w:num>
  <w:num w:numId="11" w16cid:durableId="6271295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5822927">
    <w:abstractNumId w:val="33"/>
  </w:num>
  <w:num w:numId="13" w16cid:durableId="1055205171">
    <w:abstractNumId w:val="19"/>
  </w:num>
  <w:num w:numId="14" w16cid:durableId="1091316105">
    <w:abstractNumId w:val="24"/>
  </w:num>
  <w:num w:numId="15" w16cid:durableId="1388604061">
    <w:abstractNumId w:val="34"/>
  </w:num>
  <w:num w:numId="16" w16cid:durableId="644239469">
    <w:abstractNumId w:val="6"/>
  </w:num>
  <w:num w:numId="17" w16cid:durableId="1038699082">
    <w:abstractNumId w:val="14"/>
  </w:num>
  <w:num w:numId="18" w16cid:durableId="246773201">
    <w:abstractNumId w:val="5"/>
  </w:num>
  <w:num w:numId="19" w16cid:durableId="1131246072">
    <w:abstractNumId w:val="4"/>
  </w:num>
  <w:num w:numId="20" w16cid:durableId="1818185957">
    <w:abstractNumId w:val="3"/>
  </w:num>
  <w:num w:numId="21" w16cid:durableId="1648899921">
    <w:abstractNumId w:val="2"/>
  </w:num>
  <w:num w:numId="22" w16cid:durableId="2066222395">
    <w:abstractNumId w:val="28"/>
  </w:num>
  <w:num w:numId="23" w16cid:durableId="5361578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991102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3136586">
    <w:abstractNumId w:val="21"/>
  </w:num>
  <w:num w:numId="26" w16cid:durableId="266429064">
    <w:abstractNumId w:val="16"/>
  </w:num>
  <w:num w:numId="27" w16cid:durableId="1538348242">
    <w:abstractNumId w:val="11"/>
  </w:num>
  <w:num w:numId="28" w16cid:durableId="1918054689">
    <w:abstractNumId w:val="22"/>
  </w:num>
  <w:num w:numId="29" w16cid:durableId="1982421466">
    <w:abstractNumId w:val="23"/>
  </w:num>
  <w:num w:numId="30" w16cid:durableId="69350905">
    <w:abstractNumId w:val="20"/>
  </w:num>
  <w:num w:numId="31" w16cid:durableId="433482061">
    <w:abstractNumId w:val="17"/>
  </w:num>
  <w:num w:numId="32" w16cid:durableId="143744665">
    <w:abstractNumId w:val="9"/>
  </w:num>
  <w:num w:numId="33" w16cid:durableId="2060933614">
    <w:abstractNumId w:val="18"/>
  </w:num>
  <w:num w:numId="34" w16cid:durableId="1638953668">
    <w:abstractNumId w:val="13"/>
  </w:num>
  <w:num w:numId="35" w16cid:durableId="344749943">
    <w:abstractNumId w:val="15"/>
  </w:num>
  <w:num w:numId="36" w16cid:durableId="1716782059">
    <w:abstractNumId w:val="8"/>
  </w:num>
  <w:num w:numId="37" w16cid:durableId="602491897">
    <w:abstractNumId w:val="27"/>
  </w:num>
  <w:num w:numId="38" w16cid:durableId="874000839">
    <w:abstractNumId w:val="35"/>
  </w:num>
  <w:num w:numId="39" w16cid:durableId="1136336703">
    <w:abstractNumId w:val="26"/>
  </w:num>
  <w:num w:numId="40" w16cid:durableId="991255807">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95"/>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B3C"/>
    <w:rsid w:val="0000237F"/>
    <w:rsid w:val="00003FA6"/>
    <w:rsid w:val="000052E3"/>
    <w:rsid w:val="000076DB"/>
    <w:rsid w:val="000124E6"/>
    <w:rsid w:val="00013C90"/>
    <w:rsid w:val="000149E9"/>
    <w:rsid w:val="00015BF2"/>
    <w:rsid w:val="00025952"/>
    <w:rsid w:val="00026014"/>
    <w:rsid w:val="00026BFE"/>
    <w:rsid w:val="0003409C"/>
    <w:rsid w:val="0003596C"/>
    <w:rsid w:val="00041C73"/>
    <w:rsid w:val="00054131"/>
    <w:rsid w:val="00056F29"/>
    <w:rsid w:val="0005774B"/>
    <w:rsid w:val="00060C77"/>
    <w:rsid w:val="00067BA0"/>
    <w:rsid w:val="00070B3D"/>
    <w:rsid w:val="000727BA"/>
    <w:rsid w:val="00074F49"/>
    <w:rsid w:val="000821FA"/>
    <w:rsid w:val="0008732A"/>
    <w:rsid w:val="00087D3B"/>
    <w:rsid w:val="0009025E"/>
    <w:rsid w:val="0009065F"/>
    <w:rsid w:val="00090734"/>
    <w:rsid w:val="000917CD"/>
    <w:rsid w:val="00093555"/>
    <w:rsid w:val="0009428D"/>
    <w:rsid w:val="00097275"/>
    <w:rsid w:val="00097736"/>
    <w:rsid w:val="000A3123"/>
    <w:rsid w:val="000B7D7B"/>
    <w:rsid w:val="000C202E"/>
    <w:rsid w:val="000C41CA"/>
    <w:rsid w:val="000C5804"/>
    <w:rsid w:val="000C5B31"/>
    <w:rsid w:val="000C5F65"/>
    <w:rsid w:val="000C71A6"/>
    <w:rsid w:val="000C7CCB"/>
    <w:rsid w:val="000D0B0A"/>
    <w:rsid w:val="000D0B63"/>
    <w:rsid w:val="000D3070"/>
    <w:rsid w:val="000D40BA"/>
    <w:rsid w:val="000E21C0"/>
    <w:rsid w:val="000E2F78"/>
    <w:rsid w:val="000E4CAC"/>
    <w:rsid w:val="000E4FBF"/>
    <w:rsid w:val="000E7C10"/>
    <w:rsid w:val="000F1447"/>
    <w:rsid w:val="000F146A"/>
    <w:rsid w:val="000F6716"/>
    <w:rsid w:val="000F6989"/>
    <w:rsid w:val="000F6C3B"/>
    <w:rsid w:val="000F7CCA"/>
    <w:rsid w:val="00100D77"/>
    <w:rsid w:val="0010259C"/>
    <w:rsid w:val="00102EC4"/>
    <w:rsid w:val="00111547"/>
    <w:rsid w:val="00115D2A"/>
    <w:rsid w:val="00117413"/>
    <w:rsid w:val="001176AD"/>
    <w:rsid w:val="00120052"/>
    <w:rsid w:val="00120820"/>
    <w:rsid w:val="00125F5B"/>
    <w:rsid w:val="0013050F"/>
    <w:rsid w:val="00130C5F"/>
    <w:rsid w:val="001347ED"/>
    <w:rsid w:val="001351CB"/>
    <w:rsid w:val="00135C38"/>
    <w:rsid w:val="001426B3"/>
    <w:rsid w:val="00145F17"/>
    <w:rsid w:val="00155691"/>
    <w:rsid w:val="00160FD7"/>
    <w:rsid w:val="001650E0"/>
    <w:rsid w:val="00166E1A"/>
    <w:rsid w:val="001679D2"/>
    <w:rsid w:val="00173924"/>
    <w:rsid w:val="00176720"/>
    <w:rsid w:val="00181B9D"/>
    <w:rsid w:val="0018735E"/>
    <w:rsid w:val="00187DFC"/>
    <w:rsid w:val="001902B9"/>
    <w:rsid w:val="00190B29"/>
    <w:rsid w:val="00191AB8"/>
    <w:rsid w:val="001939CB"/>
    <w:rsid w:val="001951DF"/>
    <w:rsid w:val="00196351"/>
    <w:rsid w:val="001A145A"/>
    <w:rsid w:val="001A2417"/>
    <w:rsid w:val="001A53B4"/>
    <w:rsid w:val="001A53F6"/>
    <w:rsid w:val="001A6148"/>
    <w:rsid w:val="001A675D"/>
    <w:rsid w:val="001A779A"/>
    <w:rsid w:val="001A7BA2"/>
    <w:rsid w:val="001B161D"/>
    <w:rsid w:val="001B1AA1"/>
    <w:rsid w:val="001C5E99"/>
    <w:rsid w:val="001C7AD3"/>
    <w:rsid w:val="001D1E82"/>
    <w:rsid w:val="001D249B"/>
    <w:rsid w:val="001D2B0B"/>
    <w:rsid w:val="001E1525"/>
    <w:rsid w:val="001F20FD"/>
    <w:rsid w:val="001F2471"/>
    <w:rsid w:val="001F3E98"/>
    <w:rsid w:val="001F6BBF"/>
    <w:rsid w:val="00201285"/>
    <w:rsid w:val="002018A2"/>
    <w:rsid w:val="00201CD4"/>
    <w:rsid w:val="002020DA"/>
    <w:rsid w:val="002024C1"/>
    <w:rsid w:val="00204EAF"/>
    <w:rsid w:val="002141C1"/>
    <w:rsid w:val="0021664F"/>
    <w:rsid w:val="002173B5"/>
    <w:rsid w:val="002175EF"/>
    <w:rsid w:val="00226E4D"/>
    <w:rsid w:val="00231135"/>
    <w:rsid w:val="00235AA8"/>
    <w:rsid w:val="00240A79"/>
    <w:rsid w:val="00241A28"/>
    <w:rsid w:val="00245B3B"/>
    <w:rsid w:val="0025011E"/>
    <w:rsid w:val="00250F24"/>
    <w:rsid w:val="00252508"/>
    <w:rsid w:val="00253019"/>
    <w:rsid w:val="002533B9"/>
    <w:rsid w:val="002620BF"/>
    <w:rsid w:val="002633F6"/>
    <w:rsid w:val="002639C2"/>
    <w:rsid w:val="002662A2"/>
    <w:rsid w:val="002679CB"/>
    <w:rsid w:val="00271768"/>
    <w:rsid w:val="002728F8"/>
    <w:rsid w:val="0027400A"/>
    <w:rsid w:val="002761EB"/>
    <w:rsid w:val="00281E7E"/>
    <w:rsid w:val="00286274"/>
    <w:rsid w:val="002923A4"/>
    <w:rsid w:val="00292F48"/>
    <w:rsid w:val="00294B0C"/>
    <w:rsid w:val="00297A05"/>
    <w:rsid w:val="002A48B0"/>
    <w:rsid w:val="002A7703"/>
    <w:rsid w:val="002B13BA"/>
    <w:rsid w:val="002B1F2D"/>
    <w:rsid w:val="002B22E8"/>
    <w:rsid w:val="002B776A"/>
    <w:rsid w:val="002B7EBA"/>
    <w:rsid w:val="002C3244"/>
    <w:rsid w:val="002C4525"/>
    <w:rsid w:val="002C6D62"/>
    <w:rsid w:val="002C7713"/>
    <w:rsid w:val="002D10C2"/>
    <w:rsid w:val="002D138A"/>
    <w:rsid w:val="002E2D04"/>
    <w:rsid w:val="002E3F65"/>
    <w:rsid w:val="002E6936"/>
    <w:rsid w:val="002E757E"/>
    <w:rsid w:val="002F28C6"/>
    <w:rsid w:val="002F2B4C"/>
    <w:rsid w:val="002F485A"/>
    <w:rsid w:val="002F7B6A"/>
    <w:rsid w:val="00301070"/>
    <w:rsid w:val="00302D97"/>
    <w:rsid w:val="00304EDA"/>
    <w:rsid w:val="00305683"/>
    <w:rsid w:val="0030609A"/>
    <w:rsid w:val="00310716"/>
    <w:rsid w:val="00311109"/>
    <w:rsid w:val="003111B0"/>
    <w:rsid w:val="0031370A"/>
    <w:rsid w:val="00316373"/>
    <w:rsid w:val="003166E6"/>
    <w:rsid w:val="003175E1"/>
    <w:rsid w:val="003175ED"/>
    <w:rsid w:val="00322059"/>
    <w:rsid w:val="00322FFF"/>
    <w:rsid w:val="003236D4"/>
    <w:rsid w:val="00324273"/>
    <w:rsid w:val="00326E28"/>
    <w:rsid w:val="00330583"/>
    <w:rsid w:val="00335348"/>
    <w:rsid w:val="00337098"/>
    <w:rsid w:val="00337250"/>
    <w:rsid w:val="00337E44"/>
    <w:rsid w:val="00344413"/>
    <w:rsid w:val="0034640B"/>
    <w:rsid w:val="00350C2C"/>
    <w:rsid w:val="00352150"/>
    <w:rsid w:val="00356CB5"/>
    <w:rsid w:val="00361C77"/>
    <w:rsid w:val="00361DED"/>
    <w:rsid w:val="00364C11"/>
    <w:rsid w:val="00364C92"/>
    <w:rsid w:val="003652EE"/>
    <w:rsid w:val="00366C0C"/>
    <w:rsid w:val="00366F42"/>
    <w:rsid w:val="00367AB9"/>
    <w:rsid w:val="003724A7"/>
    <w:rsid w:val="00372CD5"/>
    <w:rsid w:val="00373A14"/>
    <w:rsid w:val="0038090E"/>
    <w:rsid w:val="00382DAA"/>
    <w:rsid w:val="003875B0"/>
    <w:rsid w:val="003957AE"/>
    <w:rsid w:val="00395BE9"/>
    <w:rsid w:val="003A0148"/>
    <w:rsid w:val="003A172F"/>
    <w:rsid w:val="003A2933"/>
    <w:rsid w:val="003A6F7E"/>
    <w:rsid w:val="003B2410"/>
    <w:rsid w:val="003B5BB2"/>
    <w:rsid w:val="003B5D8F"/>
    <w:rsid w:val="003B69A2"/>
    <w:rsid w:val="003B73C9"/>
    <w:rsid w:val="003C00EF"/>
    <w:rsid w:val="003C015B"/>
    <w:rsid w:val="003C35A0"/>
    <w:rsid w:val="003C4CD9"/>
    <w:rsid w:val="003D0BFB"/>
    <w:rsid w:val="003D0CED"/>
    <w:rsid w:val="003D51B0"/>
    <w:rsid w:val="003E0755"/>
    <w:rsid w:val="003E0C7E"/>
    <w:rsid w:val="003E5815"/>
    <w:rsid w:val="003E59EB"/>
    <w:rsid w:val="003E6414"/>
    <w:rsid w:val="003F0B94"/>
    <w:rsid w:val="003F2BDD"/>
    <w:rsid w:val="003F5500"/>
    <w:rsid w:val="00403205"/>
    <w:rsid w:val="004111F9"/>
    <w:rsid w:val="00411430"/>
    <w:rsid w:val="00411662"/>
    <w:rsid w:val="00411E18"/>
    <w:rsid w:val="00413778"/>
    <w:rsid w:val="00416AE7"/>
    <w:rsid w:val="00416E5C"/>
    <w:rsid w:val="004231AB"/>
    <w:rsid w:val="00423D7A"/>
    <w:rsid w:val="00424ACB"/>
    <w:rsid w:val="00431E22"/>
    <w:rsid w:val="004328DB"/>
    <w:rsid w:val="00434AD4"/>
    <w:rsid w:val="0043624F"/>
    <w:rsid w:val="00446FE3"/>
    <w:rsid w:val="00455802"/>
    <w:rsid w:val="00455BC4"/>
    <w:rsid w:val="00460FF5"/>
    <w:rsid w:val="00464472"/>
    <w:rsid w:val="00466688"/>
    <w:rsid w:val="0047319D"/>
    <w:rsid w:val="00474E58"/>
    <w:rsid w:val="004861B2"/>
    <w:rsid w:val="00487098"/>
    <w:rsid w:val="00491A29"/>
    <w:rsid w:val="004947C6"/>
    <w:rsid w:val="004950BB"/>
    <w:rsid w:val="004A10BE"/>
    <w:rsid w:val="004A333B"/>
    <w:rsid w:val="004A3433"/>
    <w:rsid w:val="004A5C4B"/>
    <w:rsid w:val="004B3F94"/>
    <w:rsid w:val="004B5843"/>
    <w:rsid w:val="004B6693"/>
    <w:rsid w:val="004B6DA0"/>
    <w:rsid w:val="004C1986"/>
    <w:rsid w:val="004C5BD9"/>
    <w:rsid w:val="004C75F1"/>
    <w:rsid w:val="004E3330"/>
    <w:rsid w:val="004F25E3"/>
    <w:rsid w:val="004F4BBF"/>
    <w:rsid w:val="004F7323"/>
    <w:rsid w:val="004F73EA"/>
    <w:rsid w:val="0050328C"/>
    <w:rsid w:val="0050405D"/>
    <w:rsid w:val="00505317"/>
    <w:rsid w:val="00511844"/>
    <w:rsid w:val="00512D7D"/>
    <w:rsid w:val="00513148"/>
    <w:rsid w:val="0051354A"/>
    <w:rsid w:val="00515914"/>
    <w:rsid w:val="0051666A"/>
    <w:rsid w:val="005166F2"/>
    <w:rsid w:val="00517A48"/>
    <w:rsid w:val="005270F7"/>
    <w:rsid w:val="0053446C"/>
    <w:rsid w:val="00536488"/>
    <w:rsid w:val="0053790B"/>
    <w:rsid w:val="005404D4"/>
    <w:rsid w:val="0054216F"/>
    <w:rsid w:val="00544134"/>
    <w:rsid w:val="0054639F"/>
    <w:rsid w:val="00547D8C"/>
    <w:rsid w:val="005530C6"/>
    <w:rsid w:val="00553CB2"/>
    <w:rsid w:val="005547CC"/>
    <w:rsid w:val="005550E3"/>
    <w:rsid w:val="00555887"/>
    <w:rsid w:val="00560906"/>
    <w:rsid w:val="005612A7"/>
    <w:rsid w:val="005616D0"/>
    <w:rsid w:val="00565D4F"/>
    <w:rsid w:val="00566107"/>
    <w:rsid w:val="00566AA9"/>
    <w:rsid w:val="005752B1"/>
    <w:rsid w:val="00575E74"/>
    <w:rsid w:val="00577EDC"/>
    <w:rsid w:val="0058276F"/>
    <w:rsid w:val="005847E6"/>
    <w:rsid w:val="005847F0"/>
    <w:rsid w:val="005872E1"/>
    <w:rsid w:val="005902D9"/>
    <w:rsid w:val="005A23AC"/>
    <w:rsid w:val="005A2501"/>
    <w:rsid w:val="005A264F"/>
    <w:rsid w:val="005A5179"/>
    <w:rsid w:val="005A7FDE"/>
    <w:rsid w:val="005B2923"/>
    <w:rsid w:val="005B2CCA"/>
    <w:rsid w:val="005B4C82"/>
    <w:rsid w:val="005C032E"/>
    <w:rsid w:val="005C30C8"/>
    <w:rsid w:val="005C597A"/>
    <w:rsid w:val="005C7C8E"/>
    <w:rsid w:val="005D38F4"/>
    <w:rsid w:val="005D6746"/>
    <w:rsid w:val="005E0067"/>
    <w:rsid w:val="005E0A2A"/>
    <w:rsid w:val="005E4101"/>
    <w:rsid w:val="005E4A7E"/>
    <w:rsid w:val="005E50B7"/>
    <w:rsid w:val="005E5B12"/>
    <w:rsid w:val="005E64A8"/>
    <w:rsid w:val="005E7BCF"/>
    <w:rsid w:val="005F1085"/>
    <w:rsid w:val="005F659A"/>
    <w:rsid w:val="005F742F"/>
    <w:rsid w:val="00600912"/>
    <w:rsid w:val="006032DD"/>
    <w:rsid w:val="00605819"/>
    <w:rsid w:val="00607349"/>
    <w:rsid w:val="00610F40"/>
    <w:rsid w:val="006113D4"/>
    <w:rsid w:val="0061144C"/>
    <w:rsid w:val="00612065"/>
    <w:rsid w:val="00616141"/>
    <w:rsid w:val="006206D2"/>
    <w:rsid w:val="00622ED1"/>
    <w:rsid w:val="00624BCD"/>
    <w:rsid w:val="00624C32"/>
    <w:rsid w:val="00624C9F"/>
    <w:rsid w:val="0062523B"/>
    <w:rsid w:val="0062569A"/>
    <w:rsid w:val="006276BA"/>
    <w:rsid w:val="0063301F"/>
    <w:rsid w:val="00642288"/>
    <w:rsid w:val="00643835"/>
    <w:rsid w:val="006442F1"/>
    <w:rsid w:val="00652477"/>
    <w:rsid w:val="006548A0"/>
    <w:rsid w:val="0065617D"/>
    <w:rsid w:val="00656CFD"/>
    <w:rsid w:val="00657EF1"/>
    <w:rsid w:val="00661602"/>
    <w:rsid w:val="00663C91"/>
    <w:rsid w:val="00666418"/>
    <w:rsid w:val="00671383"/>
    <w:rsid w:val="00671428"/>
    <w:rsid w:val="00673E65"/>
    <w:rsid w:val="00676497"/>
    <w:rsid w:val="00681823"/>
    <w:rsid w:val="006826EF"/>
    <w:rsid w:val="00683BE2"/>
    <w:rsid w:val="00683C7E"/>
    <w:rsid w:val="0068430E"/>
    <w:rsid w:val="00684C6D"/>
    <w:rsid w:val="00687484"/>
    <w:rsid w:val="00687E63"/>
    <w:rsid w:val="00694B69"/>
    <w:rsid w:val="00695160"/>
    <w:rsid w:val="00696B61"/>
    <w:rsid w:val="006D084E"/>
    <w:rsid w:val="006D1856"/>
    <w:rsid w:val="006D3CFB"/>
    <w:rsid w:val="006D5913"/>
    <w:rsid w:val="006D6429"/>
    <w:rsid w:val="006E0B1F"/>
    <w:rsid w:val="006E3AD8"/>
    <w:rsid w:val="006E678E"/>
    <w:rsid w:val="006F119B"/>
    <w:rsid w:val="007037F1"/>
    <w:rsid w:val="00706142"/>
    <w:rsid w:val="007131BA"/>
    <w:rsid w:val="007166E6"/>
    <w:rsid w:val="00716844"/>
    <w:rsid w:val="0071764E"/>
    <w:rsid w:val="00724ED9"/>
    <w:rsid w:val="00724F9F"/>
    <w:rsid w:val="0073226E"/>
    <w:rsid w:val="00732D5F"/>
    <w:rsid w:val="00734AC0"/>
    <w:rsid w:val="00742634"/>
    <w:rsid w:val="00746057"/>
    <w:rsid w:val="007506AF"/>
    <w:rsid w:val="00755264"/>
    <w:rsid w:val="0075688D"/>
    <w:rsid w:val="0075755E"/>
    <w:rsid w:val="00760FE2"/>
    <w:rsid w:val="007664E2"/>
    <w:rsid w:val="007675E1"/>
    <w:rsid w:val="00767D3C"/>
    <w:rsid w:val="00771E07"/>
    <w:rsid w:val="00772477"/>
    <w:rsid w:val="007737B5"/>
    <w:rsid w:val="00776774"/>
    <w:rsid w:val="00785E5F"/>
    <w:rsid w:val="00787979"/>
    <w:rsid w:val="007912C3"/>
    <w:rsid w:val="00792619"/>
    <w:rsid w:val="00796079"/>
    <w:rsid w:val="00797D9B"/>
    <w:rsid w:val="007A09DC"/>
    <w:rsid w:val="007A30CC"/>
    <w:rsid w:val="007A3540"/>
    <w:rsid w:val="007A7583"/>
    <w:rsid w:val="007A7DC4"/>
    <w:rsid w:val="007B0A17"/>
    <w:rsid w:val="007B27DC"/>
    <w:rsid w:val="007C18F3"/>
    <w:rsid w:val="007C1B26"/>
    <w:rsid w:val="007C4459"/>
    <w:rsid w:val="007D56CA"/>
    <w:rsid w:val="007E27BA"/>
    <w:rsid w:val="007E47F5"/>
    <w:rsid w:val="007E63CA"/>
    <w:rsid w:val="007E6BA1"/>
    <w:rsid w:val="007F4DC7"/>
    <w:rsid w:val="00801D10"/>
    <w:rsid w:val="0080331E"/>
    <w:rsid w:val="00805795"/>
    <w:rsid w:val="0080644A"/>
    <w:rsid w:val="00806C74"/>
    <w:rsid w:val="00806DCF"/>
    <w:rsid w:val="0080790B"/>
    <w:rsid w:val="008115A0"/>
    <w:rsid w:val="00811C50"/>
    <w:rsid w:val="00813940"/>
    <w:rsid w:val="00816682"/>
    <w:rsid w:val="00817253"/>
    <w:rsid w:val="00822695"/>
    <w:rsid w:val="0082293D"/>
    <w:rsid w:val="00825626"/>
    <w:rsid w:val="00827A21"/>
    <w:rsid w:val="00833514"/>
    <w:rsid w:val="00834B4B"/>
    <w:rsid w:val="008358A7"/>
    <w:rsid w:val="008364EE"/>
    <w:rsid w:val="00841997"/>
    <w:rsid w:val="00846BE0"/>
    <w:rsid w:val="00847F06"/>
    <w:rsid w:val="00850C2B"/>
    <w:rsid w:val="00850D98"/>
    <w:rsid w:val="0085751A"/>
    <w:rsid w:val="008630B0"/>
    <w:rsid w:val="008635E6"/>
    <w:rsid w:val="00870C7B"/>
    <w:rsid w:val="008727A4"/>
    <w:rsid w:val="008747A2"/>
    <w:rsid w:val="008762A3"/>
    <w:rsid w:val="008772E2"/>
    <w:rsid w:val="008828CC"/>
    <w:rsid w:val="008871EE"/>
    <w:rsid w:val="008906CC"/>
    <w:rsid w:val="00892D21"/>
    <w:rsid w:val="008A074F"/>
    <w:rsid w:val="008B129C"/>
    <w:rsid w:val="008B12A3"/>
    <w:rsid w:val="008B2101"/>
    <w:rsid w:val="008B3A49"/>
    <w:rsid w:val="008B41B2"/>
    <w:rsid w:val="008B463E"/>
    <w:rsid w:val="008B4D95"/>
    <w:rsid w:val="008B4FEB"/>
    <w:rsid w:val="008B628C"/>
    <w:rsid w:val="008B6D04"/>
    <w:rsid w:val="008B77D9"/>
    <w:rsid w:val="008C153B"/>
    <w:rsid w:val="008C1D74"/>
    <w:rsid w:val="008D3A71"/>
    <w:rsid w:val="008D3DEE"/>
    <w:rsid w:val="008D4687"/>
    <w:rsid w:val="008D655C"/>
    <w:rsid w:val="008D7AA0"/>
    <w:rsid w:val="008E0455"/>
    <w:rsid w:val="008E6283"/>
    <w:rsid w:val="008F3222"/>
    <w:rsid w:val="008F3751"/>
    <w:rsid w:val="008F5CCE"/>
    <w:rsid w:val="008F698D"/>
    <w:rsid w:val="00900D95"/>
    <w:rsid w:val="00901CE1"/>
    <w:rsid w:val="0090206D"/>
    <w:rsid w:val="00905854"/>
    <w:rsid w:val="00910474"/>
    <w:rsid w:val="009122BF"/>
    <w:rsid w:val="009169E7"/>
    <w:rsid w:val="009202F4"/>
    <w:rsid w:val="0092098B"/>
    <w:rsid w:val="00920C33"/>
    <w:rsid w:val="00921E2F"/>
    <w:rsid w:val="009250B9"/>
    <w:rsid w:val="0092654C"/>
    <w:rsid w:val="00930E7D"/>
    <w:rsid w:val="00936718"/>
    <w:rsid w:val="00942B00"/>
    <w:rsid w:val="0094755D"/>
    <w:rsid w:val="00947DCB"/>
    <w:rsid w:val="00947E77"/>
    <w:rsid w:val="00950AFA"/>
    <w:rsid w:val="00950C54"/>
    <w:rsid w:val="00952391"/>
    <w:rsid w:val="00954DC9"/>
    <w:rsid w:val="00961BF4"/>
    <w:rsid w:val="00961C86"/>
    <w:rsid w:val="00963CEE"/>
    <w:rsid w:val="00974CFE"/>
    <w:rsid w:val="00977374"/>
    <w:rsid w:val="009776E9"/>
    <w:rsid w:val="009829A0"/>
    <w:rsid w:val="00985CC4"/>
    <w:rsid w:val="00985FCC"/>
    <w:rsid w:val="0099084E"/>
    <w:rsid w:val="0099392A"/>
    <w:rsid w:val="009A1E2C"/>
    <w:rsid w:val="009A210E"/>
    <w:rsid w:val="009A4A26"/>
    <w:rsid w:val="009A74F2"/>
    <w:rsid w:val="009A7E3D"/>
    <w:rsid w:val="009B2D6C"/>
    <w:rsid w:val="009B64B3"/>
    <w:rsid w:val="009B6AD4"/>
    <w:rsid w:val="009B7AD4"/>
    <w:rsid w:val="009B7C3F"/>
    <w:rsid w:val="009B7EBD"/>
    <w:rsid w:val="009C10C9"/>
    <w:rsid w:val="009C30A5"/>
    <w:rsid w:val="009C7FDD"/>
    <w:rsid w:val="009D3623"/>
    <w:rsid w:val="009D3DB1"/>
    <w:rsid w:val="009E15EC"/>
    <w:rsid w:val="009E280D"/>
    <w:rsid w:val="009E521B"/>
    <w:rsid w:val="009E79DE"/>
    <w:rsid w:val="009F075D"/>
    <w:rsid w:val="009F0B49"/>
    <w:rsid w:val="009F7AF9"/>
    <w:rsid w:val="00A0674B"/>
    <w:rsid w:val="00A10F3B"/>
    <w:rsid w:val="00A178FB"/>
    <w:rsid w:val="00A17DB8"/>
    <w:rsid w:val="00A22FF4"/>
    <w:rsid w:val="00A23501"/>
    <w:rsid w:val="00A31828"/>
    <w:rsid w:val="00A34106"/>
    <w:rsid w:val="00A34623"/>
    <w:rsid w:val="00A36B13"/>
    <w:rsid w:val="00A42D46"/>
    <w:rsid w:val="00A43B82"/>
    <w:rsid w:val="00A44E7E"/>
    <w:rsid w:val="00A5276A"/>
    <w:rsid w:val="00A571B2"/>
    <w:rsid w:val="00A57D8F"/>
    <w:rsid w:val="00A61C7B"/>
    <w:rsid w:val="00A62556"/>
    <w:rsid w:val="00A6481F"/>
    <w:rsid w:val="00A66F2F"/>
    <w:rsid w:val="00A6770C"/>
    <w:rsid w:val="00A70FD5"/>
    <w:rsid w:val="00A742F1"/>
    <w:rsid w:val="00A75F1E"/>
    <w:rsid w:val="00A76DC8"/>
    <w:rsid w:val="00A80246"/>
    <w:rsid w:val="00A8497F"/>
    <w:rsid w:val="00A901EC"/>
    <w:rsid w:val="00A90537"/>
    <w:rsid w:val="00A9058C"/>
    <w:rsid w:val="00A9136B"/>
    <w:rsid w:val="00A9402D"/>
    <w:rsid w:val="00A9423F"/>
    <w:rsid w:val="00A94D90"/>
    <w:rsid w:val="00A96F5E"/>
    <w:rsid w:val="00AA6582"/>
    <w:rsid w:val="00AA723D"/>
    <w:rsid w:val="00AB0CB0"/>
    <w:rsid w:val="00AB1651"/>
    <w:rsid w:val="00AC72B6"/>
    <w:rsid w:val="00AD1DEF"/>
    <w:rsid w:val="00AD45B3"/>
    <w:rsid w:val="00AD52E3"/>
    <w:rsid w:val="00AD62DB"/>
    <w:rsid w:val="00AD68FF"/>
    <w:rsid w:val="00AD77DA"/>
    <w:rsid w:val="00AE233B"/>
    <w:rsid w:val="00AF0B16"/>
    <w:rsid w:val="00B02A64"/>
    <w:rsid w:val="00B07330"/>
    <w:rsid w:val="00B10207"/>
    <w:rsid w:val="00B17C74"/>
    <w:rsid w:val="00B20F6D"/>
    <w:rsid w:val="00B21349"/>
    <w:rsid w:val="00B21C25"/>
    <w:rsid w:val="00B25E56"/>
    <w:rsid w:val="00B307CC"/>
    <w:rsid w:val="00B30EE3"/>
    <w:rsid w:val="00B34799"/>
    <w:rsid w:val="00B42502"/>
    <w:rsid w:val="00B43080"/>
    <w:rsid w:val="00B436E1"/>
    <w:rsid w:val="00B43752"/>
    <w:rsid w:val="00B43862"/>
    <w:rsid w:val="00B45B03"/>
    <w:rsid w:val="00B51837"/>
    <w:rsid w:val="00B5569F"/>
    <w:rsid w:val="00B572B0"/>
    <w:rsid w:val="00B616BF"/>
    <w:rsid w:val="00B63DE2"/>
    <w:rsid w:val="00B64852"/>
    <w:rsid w:val="00B66519"/>
    <w:rsid w:val="00B74953"/>
    <w:rsid w:val="00B75714"/>
    <w:rsid w:val="00B76B03"/>
    <w:rsid w:val="00B7752F"/>
    <w:rsid w:val="00B823BC"/>
    <w:rsid w:val="00B9044E"/>
    <w:rsid w:val="00B90BE1"/>
    <w:rsid w:val="00B93166"/>
    <w:rsid w:val="00B9562D"/>
    <w:rsid w:val="00B95F7E"/>
    <w:rsid w:val="00B97585"/>
    <w:rsid w:val="00BA02A4"/>
    <w:rsid w:val="00BA48A3"/>
    <w:rsid w:val="00BA64EF"/>
    <w:rsid w:val="00BA6D05"/>
    <w:rsid w:val="00BA7D52"/>
    <w:rsid w:val="00BB0717"/>
    <w:rsid w:val="00BB0F80"/>
    <w:rsid w:val="00BB18FC"/>
    <w:rsid w:val="00BB3BDA"/>
    <w:rsid w:val="00BC090C"/>
    <w:rsid w:val="00BC51BC"/>
    <w:rsid w:val="00BC5230"/>
    <w:rsid w:val="00BD4752"/>
    <w:rsid w:val="00BD4DAA"/>
    <w:rsid w:val="00BD5ABD"/>
    <w:rsid w:val="00BD78DD"/>
    <w:rsid w:val="00BE2A34"/>
    <w:rsid w:val="00BF1EAB"/>
    <w:rsid w:val="00BF252C"/>
    <w:rsid w:val="00BF30E4"/>
    <w:rsid w:val="00BF4705"/>
    <w:rsid w:val="00C0067F"/>
    <w:rsid w:val="00C03F52"/>
    <w:rsid w:val="00C107BA"/>
    <w:rsid w:val="00C119C4"/>
    <w:rsid w:val="00C126EB"/>
    <w:rsid w:val="00C14FA0"/>
    <w:rsid w:val="00C16141"/>
    <w:rsid w:val="00C16914"/>
    <w:rsid w:val="00C16C29"/>
    <w:rsid w:val="00C16D1D"/>
    <w:rsid w:val="00C17627"/>
    <w:rsid w:val="00C17DE7"/>
    <w:rsid w:val="00C21472"/>
    <w:rsid w:val="00C219A6"/>
    <w:rsid w:val="00C23896"/>
    <w:rsid w:val="00C24701"/>
    <w:rsid w:val="00C25278"/>
    <w:rsid w:val="00C3477A"/>
    <w:rsid w:val="00C34D28"/>
    <w:rsid w:val="00C4088A"/>
    <w:rsid w:val="00C414D9"/>
    <w:rsid w:val="00C44003"/>
    <w:rsid w:val="00C4575F"/>
    <w:rsid w:val="00C527C4"/>
    <w:rsid w:val="00C53EDA"/>
    <w:rsid w:val="00C5613E"/>
    <w:rsid w:val="00C60B31"/>
    <w:rsid w:val="00C62B38"/>
    <w:rsid w:val="00C649A9"/>
    <w:rsid w:val="00C6599F"/>
    <w:rsid w:val="00C671C7"/>
    <w:rsid w:val="00C72B1B"/>
    <w:rsid w:val="00C753E6"/>
    <w:rsid w:val="00C77476"/>
    <w:rsid w:val="00C8312C"/>
    <w:rsid w:val="00C85373"/>
    <w:rsid w:val="00C86093"/>
    <w:rsid w:val="00C87EDE"/>
    <w:rsid w:val="00C91880"/>
    <w:rsid w:val="00C940A4"/>
    <w:rsid w:val="00CA0787"/>
    <w:rsid w:val="00CA081D"/>
    <w:rsid w:val="00CA0D76"/>
    <w:rsid w:val="00CA2B3E"/>
    <w:rsid w:val="00CA2E5C"/>
    <w:rsid w:val="00CA6B8D"/>
    <w:rsid w:val="00CB7828"/>
    <w:rsid w:val="00CB7D93"/>
    <w:rsid w:val="00CC5E8F"/>
    <w:rsid w:val="00CD3B3E"/>
    <w:rsid w:val="00CD48F8"/>
    <w:rsid w:val="00CE4802"/>
    <w:rsid w:val="00CF59EE"/>
    <w:rsid w:val="00CF5B33"/>
    <w:rsid w:val="00CF6FB8"/>
    <w:rsid w:val="00D004D2"/>
    <w:rsid w:val="00D04F37"/>
    <w:rsid w:val="00D06469"/>
    <w:rsid w:val="00D0741D"/>
    <w:rsid w:val="00D12C48"/>
    <w:rsid w:val="00D12F62"/>
    <w:rsid w:val="00D148DA"/>
    <w:rsid w:val="00D15EFB"/>
    <w:rsid w:val="00D173E0"/>
    <w:rsid w:val="00D227E4"/>
    <w:rsid w:val="00D233DD"/>
    <w:rsid w:val="00D32B17"/>
    <w:rsid w:val="00D35D7B"/>
    <w:rsid w:val="00D370CB"/>
    <w:rsid w:val="00D40096"/>
    <w:rsid w:val="00D402B9"/>
    <w:rsid w:val="00D42DD6"/>
    <w:rsid w:val="00D4764A"/>
    <w:rsid w:val="00D51BEA"/>
    <w:rsid w:val="00D5452E"/>
    <w:rsid w:val="00D56176"/>
    <w:rsid w:val="00D57B5E"/>
    <w:rsid w:val="00D60A41"/>
    <w:rsid w:val="00D63ED5"/>
    <w:rsid w:val="00D71007"/>
    <w:rsid w:val="00D7147B"/>
    <w:rsid w:val="00D71E91"/>
    <w:rsid w:val="00D73B99"/>
    <w:rsid w:val="00D74F8B"/>
    <w:rsid w:val="00D7565E"/>
    <w:rsid w:val="00D773BB"/>
    <w:rsid w:val="00D77BAA"/>
    <w:rsid w:val="00D83B15"/>
    <w:rsid w:val="00D872B5"/>
    <w:rsid w:val="00D87984"/>
    <w:rsid w:val="00D91C1C"/>
    <w:rsid w:val="00D92613"/>
    <w:rsid w:val="00D974D0"/>
    <w:rsid w:val="00DA0803"/>
    <w:rsid w:val="00DA2960"/>
    <w:rsid w:val="00DA6B59"/>
    <w:rsid w:val="00DB0D5A"/>
    <w:rsid w:val="00DB6342"/>
    <w:rsid w:val="00DB7BFC"/>
    <w:rsid w:val="00DC169F"/>
    <w:rsid w:val="00DC34A9"/>
    <w:rsid w:val="00DC77D4"/>
    <w:rsid w:val="00DC7E07"/>
    <w:rsid w:val="00DD297A"/>
    <w:rsid w:val="00DD321B"/>
    <w:rsid w:val="00DD5360"/>
    <w:rsid w:val="00DD633F"/>
    <w:rsid w:val="00DD7081"/>
    <w:rsid w:val="00DD74C0"/>
    <w:rsid w:val="00DE086A"/>
    <w:rsid w:val="00DE273D"/>
    <w:rsid w:val="00DE7882"/>
    <w:rsid w:val="00DF199B"/>
    <w:rsid w:val="00DF19BB"/>
    <w:rsid w:val="00DF1DFD"/>
    <w:rsid w:val="00DF51F8"/>
    <w:rsid w:val="00E01A81"/>
    <w:rsid w:val="00E01F29"/>
    <w:rsid w:val="00E025A3"/>
    <w:rsid w:val="00E03A05"/>
    <w:rsid w:val="00E106A2"/>
    <w:rsid w:val="00E10CC0"/>
    <w:rsid w:val="00E12701"/>
    <w:rsid w:val="00E13980"/>
    <w:rsid w:val="00E25AC4"/>
    <w:rsid w:val="00E30832"/>
    <w:rsid w:val="00E41C8C"/>
    <w:rsid w:val="00E42435"/>
    <w:rsid w:val="00E43E1D"/>
    <w:rsid w:val="00E44DA5"/>
    <w:rsid w:val="00E45BAD"/>
    <w:rsid w:val="00E506A1"/>
    <w:rsid w:val="00E52895"/>
    <w:rsid w:val="00E60878"/>
    <w:rsid w:val="00E61712"/>
    <w:rsid w:val="00E63D74"/>
    <w:rsid w:val="00E72E84"/>
    <w:rsid w:val="00E802FF"/>
    <w:rsid w:val="00E80F07"/>
    <w:rsid w:val="00E860E0"/>
    <w:rsid w:val="00E865EA"/>
    <w:rsid w:val="00E92AD0"/>
    <w:rsid w:val="00E93609"/>
    <w:rsid w:val="00E9757D"/>
    <w:rsid w:val="00EA391B"/>
    <w:rsid w:val="00EA5087"/>
    <w:rsid w:val="00EA5E58"/>
    <w:rsid w:val="00EA69D8"/>
    <w:rsid w:val="00EB4365"/>
    <w:rsid w:val="00EB58D2"/>
    <w:rsid w:val="00EC15C5"/>
    <w:rsid w:val="00EC2501"/>
    <w:rsid w:val="00ED00A9"/>
    <w:rsid w:val="00ED4105"/>
    <w:rsid w:val="00EE1E64"/>
    <w:rsid w:val="00EE51A5"/>
    <w:rsid w:val="00EE57FE"/>
    <w:rsid w:val="00EE6466"/>
    <w:rsid w:val="00EE785D"/>
    <w:rsid w:val="00EF02F2"/>
    <w:rsid w:val="00EF2957"/>
    <w:rsid w:val="00EF356E"/>
    <w:rsid w:val="00EF4547"/>
    <w:rsid w:val="00EF5240"/>
    <w:rsid w:val="00EF561B"/>
    <w:rsid w:val="00EF7FD9"/>
    <w:rsid w:val="00F01E86"/>
    <w:rsid w:val="00F02FFA"/>
    <w:rsid w:val="00F03702"/>
    <w:rsid w:val="00F04231"/>
    <w:rsid w:val="00F055E5"/>
    <w:rsid w:val="00F07D00"/>
    <w:rsid w:val="00F12447"/>
    <w:rsid w:val="00F144CF"/>
    <w:rsid w:val="00F14E58"/>
    <w:rsid w:val="00F14EC0"/>
    <w:rsid w:val="00F1518A"/>
    <w:rsid w:val="00F20367"/>
    <w:rsid w:val="00F2053B"/>
    <w:rsid w:val="00F23C6E"/>
    <w:rsid w:val="00F25A48"/>
    <w:rsid w:val="00F27DE0"/>
    <w:rsid w:val="00F30661"/>
    <w:rsid w:val="00F30E99"/>
    <w:rsid w:val="00F31AAA"/>
    <w:rsid w:val="00F3297D"/>
    <w:rsid w:val="00F4671F"/>
    <w:rsid w:val="00F524B0"/>
    <w:rsid w:val="00F52ECD"/>
    <w:rsid w:val="00F57A53"/>
    <w:rsid w:val="00F6342E"/>
    <w:rsid w:val="00F6465B"/>
    <w:rsid w:val="00F658D0"/>
    <w:rsid w:val="00F66B89"/>
    <w:rsid w:val="00F71D45"/>
    <w:rsid w:val="00F75065"/>
    <w:rsid w:val="00F76366"/>
    <w:rsid w:val="00F76651"/>
    <w:rsid w:val="00F7782B"/>
    <w:rsid w:val="00F82F4E"/>
    <w:rsid w:val="00F85ED4"/>
    <w:rsid w:val="00F97769"/>
    <w:rsid w:val="00FA5CDF"/>
    <w:rsid w:val="00FB3B94"/>
    <w:rsid w:val="00FB4A11"/>
    <w:rsid w:val="00FB4C2D"/>
    <w:rsid w:val="00FB77B1"/>
    <w:rsid w:val="00FC1546"/>
    <w:rsid w:val="00FC1631"/>
    <w:rsid w:val="00FC1819"/>
    <w:rsid w:val="00FC1FA5"/>
    <w:rsid w:val="00FC4E61"/>
    <w:rsid w:val="00FD0D67"/>
    <w:rsid w:val="00FD0E05"/>
    <w:rsid w:val="00FD1159"/>
    <w:rsid w:val="00FD20C0"/>
    <w:rsid w:val="00FD72AB"/>
    <w:rsid w:val="00FD779B"/>
    <w:rsid w:val="00FE060A"/>
    <w:rsid w:val="00FE0A89"/>
    <w:rsid w:val="00FE1B3C"/>
    <w:rsid w:val="00FE7940"/>
    <w:rsid w:val="00FE7F56"/>
    <w:rsid w:val="00FF2EA0"/>
    <w:rsid w:val="00FF322C"/>
    <w:rsid w:val="00FF4E6D"/>
    <w:rsid w:val="408477E7"/>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92EDF"/>
  <w15:docId w15:val="{6FC9816F-271C-47F6-99A3-F8F6C868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0" w:defSemiHidden="0" w:defUnhideWhenUsed="0" w:defQFormat="0" w:count="376">
    <w:lsdException w:name="heading 1" w:uiPriority="9"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5" w:unhideWhenUsed="1" w:qFormat="1"/>
    <w:lsdException w:name="List Number" w:semiHidden="1" w:unhideWhenUsed="1" w:qFormat="1"/>
    <w:lsdException w:name="List 2" w:semiHidden="1"/>
    <w:lsdException w:name="List 3" w:semiHidden="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KCDC table"/>
    <w:qFormat/>
    <w:rsid w:val="005D38F4"/>
    <w:pPr>
      <w:spacing w:before="60" w:after="120"/>
    </w:pPr>
    <w:rPr>
      <w:rFonts w:ascii="Arial" w:hAnsi="Arial" w:cs="Arial"/>
      <w:szCs w:val="19"/>
    </w:rPr>
  </w:style>
  <w:style w:type="paragraph" w:styleId="Heading1">
    <w:name w:val="heading 1"/>
    <w:basedOn w:val="Normal"/>
    <w:next w:val="Normal"/>
    <w:link w:val="Heading1Char"/>
    <w:uiPriority w:val="5"/>
    <w:qFormat/>
    <w:rsid w:val="008635E6"/>
    <w:pPr>
      <w:keepNext/>
      <w:keepLines/>
      <w:tabs>
        <w:tab w:val="left" w:pos="2705"/>
      </w:tabs>
      <w:spacing w:after="240" w:line="520" w:lineRule="exact"/>
      <w:outlineLvl w:val="0"/>
    </w:pPr>
    <w:rPr>
      <w:rFonts w:ascii="Arial Bold" w:eastAsiaTheme="majorEastAsia" w:hAnsi="Arial Bold"/>
      <w:b/>
      <w:color w:val="003B64" w:themeColor="text2"/>
      <w:spacing w:val="-15"/>
      <w:sz w:val="36"/>
      <w:szCs w:val="36"/>
      <w:lang w:val="en-US"/>
    </w:rPr>
  </w:style>
  <w:style w:type="paragraph" w:styleId="Heading2">
    <w:name w:val="heading 2"/>
    <w:basedOn w:val="Normal"/>
    <w:next w:val="Normal"/>
    <w:link w:val="Heading2Char"/>
    <w:uiPriority w:val="6"/>
    <w:unhideWhenUsed/>
    <w:qFormat/>
    <w:rsid w:val="00FB77B1"/>
    <w:pPr>
      <w:keepNext/>
      <w:keepLines/>
      <w:spacing w:before="240" w:after="80" w:line="280" w:lineRule="exact"/>
      <w:outlineLvl w:val="1"/>
    </w:pPr>
    <w:rPr>
      <w:rFonts w:ascii="Arial Bold" w:hAnsi="Arial Bold"/>
      <w:b/>
      <w:color w:val="003B64" w:themeColor="text2"/>
      <w:spacing w:val="-4"/>
      <w:sz w:val="30"/>
      <w:szCs w:val="30"/>
      <w:lang w:val="en-US"/>
    </w:rPr>
  </w:style>
  <w:style w:type="paragraph" w:styleId="Heading3">
    <w:name w:val="heading 3"/>
    <w:next w:val="Normal"/>
    <w:link w:val="Heading3Char"/>
    <w:uiPriority w:val="7"/>
    <w:unhideWhenUsed/>
    <w:qFormat/>
    <w:rsid w:val="009E15EC"/>
    <w:pPr>
      <w:keepNext/>
      <w:keepLines/>
      <w:numPr>
        <w:numId w:val="22"/>
      </w:numPr>
      <w:spacing w:before="60" w:after="60"/>
      <w:ind w:left="357" w:hanging="357"/>
      <w:outlineLvl w:val="2"/>
    </w:pPr>
    <w:rPr>
      <w:rFonts w:ascii="Arial" w:hAnsi="Arial" w:cs="Arial"/>
      <w:b/>
      <w:color w:val="003B64" w:themeColor="text2"/>
      <w:sz w:val="26"/>
      <w:szCs w:val="24"/>
    </w:rPr>
  </w:style>
  <w:style w:type="paragraph" w:styleId="Heading4">
    <w:name w:val="heading 4"/>
    <w:next w:val="Normal"/>
    <w:link w:val="Heading4Char"/>
    <w:uiPriority w:val="7"/>
    <w:unhideWhenUsed/>
    <w:qFormat/>
    <w:rsid w:val="00FE1B3C"/>
    <w:pPr>
      <w:keepNext/>
      <w:keepLines/>
      <w:spacing w:after="120" w:line="240" w:lineRule="auto"/>
      <w:outlineLvl w:val="3"/>
    </w:pPr>
    <w:rPr>
      <w:rFonts w:ascii="Arial" w:hAnsi="Arial" w:cs="Arial"/>
      <w:b/>
      <w:color w:val="000000" w:themeColor="text1"/>
      <w:szCs w:val="19"/>
    </w:rPr>
  </w:style>
  <w:style w:type="paragraph" w:styleId="Heading5">
    <w:name w:val="heading 5"/>
    <w:aliases w:val="Document Date"/>
    <w:basedOn w:val="Heading3"/>
    <w:next w:val="Normal"/>
    <w:link w:val="Heading5Char"/>
    <w:uiPriority w:val="4"/>
    <w:unhideWhenUsed/>
    <w:rsid w:val="00A43B82"/>
    <w:pPr>
      <w:spacing w:before="120" w:after="0" w:line="240" w:lineRule="auto"/>
      <w:outlineLvl w:val="4"/>
    </w:pPr>
    <w:rPr>
      <w:rFonts w:ascii="Arial Black" w:hAnsi="Arial Black"/>
      <w:b w:val="0"/>
      <w:color w:val="0075BF" w:themeColor="background1"/>
      <w:sz w:val="20"/>
    </w:rPr>
  </w:style>
  <w:style w:type="paragraph" w:styleId="Heading6">
    <w:name w:val="heading 6"/>
    <w:basedOn w:val="ListBullet"/>
    <w:link w:val="Heading6Char"/>
    <w:semiHidden/>
    <w:rsid w:val="00B95F7E"/>
    <w:pPr>
      <w:numPr>
        <w:numId w:val="6"/>
      </w:numPr>
      <w:spacing w:before="0"/>
      <w:ind w:left="454" w:hanging="227"/>
      <w:outlineLvl w:val="5"/>
    </w:pPr>
  </w:style>
  <w:style w:type="paragraph" w:styleId="Heading7">
    <w:name w:val="heading 7"/>
    <w:basedOn w:val="Heading5"/>
    <w:next w:val="Normal"/>
    <w:link w:val="Heading7Char"/>
    <w:uiPriority w:val="16"/>
    <w:semiHidden/>
    <w:rsid w:val="00E01F29"/>
    <w:pPr>
      <w:spacing w:before="360"/>
      <w:outlineLvl w:val="6"/>
    </w:pPr>
    <w:rPr>
      <w:rFonts w:ascii="Calibri" w:hAnsi="Calibri"/>
      <w:i/>
      <w:caps/>
    </w:rPr>
  </w:style>
  <w:style w:type="paragraph" w:styleId="Heading8">
    <w:name w:val="heading 8"/>
    <w:basedOn w:val="ListBullet"/>
    <w:link w:val="Heading8Char"/>
    <w:semiHidden/>
    <w:rsid w:val="00B95F7E"/>
    <w:pPr>
      <w:numPr>
        <w:numId w:val="4"/>
      </w:numPr>
      <w:spacing w:before="0"/>
      <w:ind w:left="681" w:hanging="227"/>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D52"/>
    <w:rPr>
      <w:rFonts w:ascii="Tahoma" w:hAnsi="Tahoma" w:cs="Tahoma"/>
      <w:sz w:val="16"/>
      <w:szCs w:val="16"/>
    </w:rPr>
  </w:style>
  <w:style w:type="paragraph" w:styleId="Header">
    <w:name w:val="header"/>
    <w:basedOn w:val="Normal"/>
    <w:link w:val="HeaderChar"/>
    <w:uiPriority w:val="99"/>
    <w:rsid w:val="008115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914"/>
    <w:rPr>
      <w:rFonts w:ascii="Calibri" w:hAnsi="Calibri" w:cs="Arial"/>
      <w:sz w:val="19"/>
      <w:szCs w:val="19"/>
    </w:rPr>
  </w:style>
  <w:style w:type="paragraph" w:styleId="Footer">
    <w:name w:val="footer"/>
    <w:basedOn w:val="Normal"/>
    <w:link w:val="FooterChar"/>
    <w:uiPriority w:val="99"/>
    <w:qFormat/>
    <w:rsid w:val="007F4DC7"/>
    <w:pPr>
      <w:tabs>
        <w:tab w:val="center" w:pos="4513"/>
        <w:tab w:val="right" w:pos="9026"/>
      </w:tabs>
      <w:spacing w:after="0" w:line="240" w:lineRule="auto"/>
      <w:jc w:val="right"/>
    </w:pPr>
    <w:rPr>
      <w:caps/>
      <w:noProof/>
      <w:color w:val="000000" w:themeColor="text1"/>
      <w:sz w:val="16"/>
      <w:szCs w:val="18"/>
    </w:rPr>
  </w:style>
  <w:style w:type="character" w:customStyle="1" w:styleId="FooterChar">
    <w:name w:val="Footer Char"/>
    <w:basedOn w:val="DefaultParagraphFont"/>
    <w:link w:val="Footer"/>
    <w:uiPriority w:val="99"/>
    <w:rsid w:val="007F4DC7"/>
    <w:rPr>
      <w:rFonts w:ascii="Calibri" w:hAnsi="Calibri" w:cs="Arial"/>
      <w:caps/>
      <w:noProof/>
      <w:color w:val="000000" w:themeColor="text1"/>
      <w:sz w:val="16"/>
      <w:szCs w:val="18"/>
    </w:rPr>
  </w:style>
  <w:style w:type="paragraph" w:styleId="ListParagraph">
    <w:name w:val="List Paragraph"/>
    <w:basedOn w:val="Normal"/>
    <w:link w:val="ListParagraphChar"/>
    <w:uiPriority w:val="10"/>
    <w:rsid w:val="00D004D2"/>
    <w:pPr>
      <w:numPr>
        <w:numId w:val="14"/>
      </w:numPr>
      <w:spacing w:line="288" w:lineRule="auto"/>
      <w:contextualSpacing/>
    </w:pPr>
  </w:style>
  <w:style w:type="paragraph" w:styleId="BodyTextIndent">
    <w:name w:val="Body Text Indent"/>
    <w:basedOn w:val="Normal"/>
    <w:link w:val="BodyTextIndentChar"/>
    <w:semiHidden/>
    <w:rsid w:val="009E79DE"/>
    <w:pPr>
      <w:widowControl w:val="0"/>
      <w:spacing w:line="240" w:lineRule="auto"/>
      <w:ind w:left="283"/>
    </w:pPr>
    <w:rPr>
      <w:rFonts w:ascii="Times New Roman" w:eastAsia="Times New Roman" w:hAnsi="Times New Roman" w:cs="Times New Roman"/>
      <w:snapToGrid w:val="0"/>
      <w:sz w:val="24"/>
      <w:szCs w:val="20"/>
      <w:lang w:val="en-US"/>
    </w:rPr>
  </w:style>
  <w:style w:type="character" w:customStyle="1" w:styleId="BodyTextIndentChar">
    <w:name w:val="Body Text Indent Char"/>
    <w:basedOn w:val="DefaultParagraphFont"/>
    <w:link w:val="BodyTextIndent"/>
    <w:semiHidden/>
    <w:rsid w:val="00515914"/>
    <w:rPr>
      <w:rFonts w:ascii="Times New Roman" w:eastAsia="Times New Roman" w:hAnsi="Times New Roman" w:cs="Times New Roman"/>
      <w:snapToGrid w:val="0"/>
      <w:sz w:val="24"/>
      <w:szCs w:val="20"/>
      <w:lang w:val="en-US"/>
    </w:rPr>
  </w:style>
  <w:style w:type="paragraph" w:styleId="FootnoteText">
    <w:name w:val="footnote text"/>
    <w:basedOn w:val="NoSpacing"/>
    <w:link w:val="FootnoteTextChar"/>
    <w:uiPriority w:val="15"/>
    <w:qFormat/>
    <w:rsid w:val="00B45B03"/>
    <w:pPr>
      <w:spacing w:before="120" w:after="0"/>
    </w:pPr>
  </w:style>
  <w:style w:type="character" w:customStyle="1" w:styleId="FootnoteTextChar">
    <w:name w:val="Footnote Text Char"/>
    <w:basedOn w:val="DefaultParagraphFont"/>
    <w:link w:val="FootnoteText"/>
    <w:uiPriority w:val="15"/>
    <w:rsid w:val="00B45B03"/>
    <w:rPr>
      <w:rFonts w:ascii="Calibri" w:eastAsia="Times New Roman" w:hAnsi="Calibri" w:cs="Arial"/>
      <w:snapToGrid w:val="0"/>
      <w:sz w:val="16"/>
      <w:szCs w:val="16"/>
      <w:lang w:val="en-US"/>
    </w:rPr>
  </w:style>
  <w:style w:type="character" w:styleId="FootnoteReference">
    <w:name w:val="footnote reference"/>
    <w:basedOn w:val="DefaultParagraphFont"/>
    <w:uiPriority w:val="15"/>
    <w:rsid w:val="00B45B03"/>
    <w:rPr>
      <w:rFonts w:ascii="Calibri" w:hAnsi="Calibri"/>
      <w:vertAlign w:val="superscript"/>
    </w:rPr>
  </w:style>
  <w:style w:type="character" w:styleId="CommentReference">
    <w:name w:val="annotation reference"/>
    <w:basedOn w:val="DefaultParagraphFont"/>
    <w:uiPriority w:val="99"/>
    <w:semiHidden/>
    <w:unhideWhenUsed/>
    <w:rsid w:val="009E79DE"/>
    <w:rPr>
      <w:sz w:val="16"/>
      <w:szCs w:val="16"/>
    </w:rPr>
  </w:style>
  <w:style w:type="paragraph" w:styleId="CommentText">
    <w:name w:val="annotation text"/>
    <w:basedOn w:val="Normal"/>
    <w:link w:val="CommentTextChar"/>
    <w:uiPriority w:val="99"/>
    <w:semiHidden/>
    <w:rsid w:val="009E79DE"/>
    <w:pPr>
      <w:spacing w:line="240" w:lineRule="auto"/>
    </w:pPr>
    <w:rPr>
      <w:szCs w:val="20"/>
    </w:rPr>
  </w:style>
  <w:style w:type="character" w:customStyle="1" w:styleId="CommentTextChar">
    <w:name w:val="Comment Text Char"/>
    <w:basedOn w:val="DefaultParagraphFont"/>
    <w:link w:val="CommentText"/>
    <w:uiPriority w:val="99"/>
    <w:semiHidden/>
    <w:rsid w:val="00515914"/>
    <w:rPr>
      <w:rFonts w:ascii="Calibri" w:hAnsi="Calibri" w:cs="Arial"/>
      <w:sz w:val="20"/>
      <w:szCs w:val="20"/>
    </w:rPr>
  </w:style>
  <w:style w:type="character" w:customStyle="1" w:styleId="Heading1Char">
    <w:name w:val="Heading 1 Char"/>
    <w:basedOn w:val="DefaultParagraphFont"/>
    <w:link w:val="Heading1"/>
    <w:uiPriority w:val="5"/>
    <w:rsid w:val="008635E6"/>
    <w:rPr>
      <w:rFonts w:ascii="Arial Bold" w:eastAsiaTheme="majorEastAsia" w:hAnsi="Arial Bold" w:cs="Arial"/>
      <w:b/>
      <w:color w:val="003B64" w:themeColor="text2"/>
      <w:spacing w:val="-15"/>
      <w:sz w:val="36"/>
      <w:szCs w:val="36"/>
      <w:lang w:val="en-US"/>
    </w:rPr>
  </w:style>
  <w:style w:type="character" w:customStyle="1" w:styleId="Heading2Char">
    <w:name w:val="Heading 2 Char"/>
    <w:basedOn w:val="DefaultParagraphFont"/>
    <w:link w:val="Heading2"/>
    <w:uiPriority w:val="6"/>
    <w:rsid w:val="00FB77B1"/>
    <w:rPr>
      <w:rFonts w:ascii="Arial Bold" w:hAnsi="Arial Bold" w:cs="Arial"/>
      <w:b/>
      <w:color w:val="003B64" w:themeColor="text2"/>
      <w:spacing w:val="-4"/>
      <w:sz w:val="30"/>
      <w:szCs w:val="30"/>
      <w:lang w:val="en-US"/>
    </w:rPr>
  </w:style>
  <w:style w:type="character" w:customStyle="1" w:styleId="Heading3Char">
    <w:name w:val="Heading 3 Char"/>
    <w:basedOn w:val="DefaultParagraphFont"/>
    <w:link w:val="Heading3"/>
    <w:uiPriority w:val="7"/>
    <w:rsid w:val="009E15EC"/>
    <w:rPr>
      <w:rFonts w:ascii="Arial" w:hAnsi="Arial" w:cs="Arial"/>
      <w:b/>
      <w:color w:val="003B64" w:themeColor="text2"/>
      <w:sz w:val="26"/>
      <w:szCs w:val="24"/>
    </w:rPr>
  </w:style>
  <w:style w:type="character" w:customStyle="1" w:styleId="Heading4Char">
    <w:name w:val="Heading 4 Char"/>
    <w:basedOn w:val="DefaultParagraphFont"/>
    <w:link w:val="Heading4"/>
    <w:uiPriority w:val="7"/>
    <w:rsid w:val="00FE1B3C"/>
    <w:rPr>
      <w:rFonts w:ascii="Arial" w:hAnsi="Arial" w:cs="Arial"/>
      <w:b/>
      <w:color w:val="000000" w:themeColor="text1"/>
      <w:szCs w:val="19"/>
    </w:rPr>
  </w:style>
  <w:style w:type="character" w:customStyle="1" w:styleId="Heading5Char">
    <w:name w:val="Heading 5 Char"/>
    <w:aliases w:val="Document Date Char"/>
    <w:basedOn w:val="DefaultParagraphFont"/>
    <w:link w:val="Heading5"/>
    <w:uiPriority w:val="4"/>
    <w:rsid w:val="00A43B82"/>
    <w:rPr>
      <w:rFonts w:ascii="Arial Black" w:hAnsi="Arial Black" w:cs="Arial"/>
      <w:color w:val="0075BF" w:themeColor="background1"/>
      <w:sz w:val="20"/>
      <w:szCs w:val="19"/>
    </w:rPr>
  </w:style>
  <w:style w:type="character" w:customStyle="1" w:styleId="Heading6Char">
    <w:name w:val="Heading 6 Char"/>
    <w:basedOn w:val="DefaultParagraphFont"/>
    <w:link w:val="Heading6"/>
    <w:semiHidden/>
    <w:rsid w:val="00515914"/>
    <w:rPr>
      <w:rFonts w:ascii="Calibri" w:hAnsi="Calibri" w:cs="Arial"/>
      <w:sz w:val="19"/>
      <w:szCs w:val="19"/>
    </w:rPr>
  </w:style>
  <w:style w:type="character" w:customStyle="1" w:styleId="Heading7Char">
    <w:name w:val="Heading 7 Char"/>
    <w:basedOn w:val="DefaultParagraphFont"/>
    <w:link w:val="Heading7"/>
    <w:uiPriority w:val="16"/>
    <w:semiHidden/>
    <w:rsid w:val="00C16D1D"/>
    <w:rPr>
      <w:rFonts w:ascii="Calibri" w:hAnsi="Calibri" w:cs="Arial"/>
      <w:b/>
      <w:i/>
      <w:color w:val="003B64" w:themeColor="text2"/>
      <w:spacing w:val="-6"/>
      <w:sz w:val="18"/>
      <w:szCs w:val="19"/>
    </w:rPr>
  </w:style>
  <w:style w:type="paragraph" w:styleId="Subtitle">
    <w:name w:val="Subtitle"/>
    <w:aliases w:val="Dotted Line"/>
    <w:basedOn w:val="Normal"/>
    <w:next w:val="Normal"/>
    <w:link w:val="SubtitleChar"/>
    <w:semiHidden/>
    <w:rsid w:val="008358A7"/>
    <w:rPr>
      <w:b/>
      <w:color w:val="00A0AF"/>
    </w:rPr>
  </w:style>
  <w:style w:type="character" w:customStyle="1" w:styleId="SubtitleChar">
    <w:name w:val="Subtitle Char"/>
    <w:aliases w:val="Dotted Line Char"/>
    <w:basedOn w:val="DefaultParagraphFont"/>
    <w:link w:val="Subtitle"/>
    <w:semiHidden/>
    <w:rsid w:val="00C16D1D"/>
    <w:rPr>
      <w:rFonts w:ascii="Calibri" w:hAnsi="Calibri" w:cs="Arial"/>
      <w:b/>
      <w:color w:val="00A0AF"/>
      <w:sz w:val="19"/>
      <w:szCs w:val="19"/>
    </w:rPr>
  </w:style>
  <w:style w:type="character" w:styleId="SubtleEmphasis">
    <w:name w:val="Subtle Emphasis"/>
    <w:aliases w:val="Status Green"/>
    <w:uiPriority w:val="24"/>
    <w:rsid w:val="00822695"/>
    <w:rPr>
      <w:rFonts w:ascii="Calibri" w:hAnsi="Calibri"/>
      <w:color w:val="7AC143"/>
      <w:sz w:val="48"/>
      <w:szCs w:val="48"/>
    </w:rPr>
  </w:style>
  <w:style w:type="character" w:styleId="Emphasis">
    <w:name w:val="Emphasis"/>
    <w:aliases w:val="Status Orange"/>
    <w:basedOn w:val="SubtleEmphasis"/>
    <w:uiPriority w:val="25"/>
    <w:rsid w:val="00822695"/>
    <w:rPr>
      <w:rFonts w:ascii="Calibri" w:hAnsi="Calibri"/>
      <w:color w:val="F7941E"/>
      <w:sz w:val="48"/>
      <w:szCs w:val="48"/>
    </w:rPr>
  </w:style>
  <w:style w:type="character" w:styleId="IntenseEmphasis">
    <w:name w:val="Intense Emphasis"/>
    <w:aliases w:val="Status Red"/>
    <w:basedOn w:val="SubtleEmphasis"/>
    <w:uiPriority w:val="26"/>
    <w:rsid w:val="00822695"/>
    <w:rPr>
      <w:rFonts w:ascii="Calibri" w:hAnsi="Calibri"/>
      <w:color w:val="ED1C24"/>
      <w:sz w:val="48"/>
      <w:szCs w:val="48"/>
    </w:rPr>
  </w:style>
  <w:style w:type="paragraph" w:styleId="NoSpacing">
    <w:name w:val="No Spacing"/>
    <w:uiPriority w:val="15"/>
    <w:semiHidden/>
    <w:rsid w:val="00B45B03"/>
    <w:rPr>
      <w:rFonts w:ascii="Calibri" w:eastAsia="Times New Roman" w:hAnsi="Calibri" w:cs="Arial"/>
      <w:snapToGrid w:val="0"/>
      <w:sz w:val="16"/>
      <w:szCs w:val="16"/>
      <w:lang w:val="en-US"/>
    </w:rPr>
  </w:style>
  <w:style w:type="character" w:customStyle="1" w:styleId="Heading8Char">
    <w:name w:val="Heading 8 Char"/>
    <w:basedOn w:val="DefaultParagraphFont"/>
    <w:link w:val="Heading8"/>
    <w:semiHidden/>
    <w:rsid w:val="00515914"/>
    <w:rPr>
      <w:rFonts w:ascii="Calibri" w:hAnsi="Calibri" w:cs="Arial"/>
      <w:sz w:val="19"/>
      <w:szCs w:val="19"/>
    </w:rPr>
  </w:style>
  <w:style w:type="paragraph" w:styleId="BodyText">
    <w:name w:val="Body Text"/>
    <w:basedOn w:val="Normal"/>
    <w:link w:val="BodyTextChar"/>
    <w:semiHidden/>
    <w:rsid w:val="00C8312C"/>
  </w:style>
  <w:style w:type="character" w:customStyle="1" w:styleId="BodyTextChar">
    <w:name w:val="Body Text Char"/>
    <w:basedOn w:val="DefaultParagraphFont"/>
    <w:link w:val="BodyText"/>
    <w:semiHidden/>
    <w:rsid w:val="00515914"/>
    <w:rPr>
      <w:rFonts w:ascii="Calibri" w:hAnsi="Calibri" w:cs="Arial"/>
      <w:sz w:val="19"/>
      <w:szCs w:val="19"/>
    </w:rPr>
  </w:style>
  <w:style w:type="paragraph" w:styleId="ListBullet">
    <w:name w:val="List Bullet"/>
    <w:aliases w:val="Bullets 1"/>
    <w:basedOn w:val="ListParagraph"/>
    <w:link w:val="ListBulletChar"/>
    <w:uiPriority w:val="8"/>
    <w:qFormat/>
    <w:rsid w:val="00294B0C"/>
    <w:pPr>
      <w:numPr>
        <w:numId w:val="34"/>
      </w:numPr>
      <w:spacing w:after="60"/>
    </w:pPr>
  </w:style>
  <w:style w:type="numbering" w:customStyle="1" w:styleId="Numbers">
    <w:name w:val="Numbers"/>
    <w:uiPriority w:val="99"/>
    <w:rsid w:val="00E12701"/>
    <w:pPr>
      <w:numPr>
        <w:numId w:val="9"/>
      </w:numPr>
    </w:pPr>
  </w:style>
  <w:style w:type="paragraph" w:styleId="TOCHeading">
    <w:name w:val="TOC Heading"/>
    <w:aliases w:val="Content Heading"/>
    <w:basedOn w:val="Heading1"/>
    <w:next w:val="Normal"/>
    <w:uiPriority w:val="27"/>
    <w:semiHidden/>
    <w:rsid w:val="00EE6466"/>
    <w:pPr>
      <w:outlineLvl w:val="9"/>
    </w:pPr>
    <w:rPr>
      <w:bCs/>
      <w:color w:val="7A8525" w:themeColor="accent1" w:themeShade="BF"/>
    </w:rPr>
  </w:style>
  <w:style w:type="paragraph" w:styleId="TOC2">
    <w:name w:val="toc 2"/>
    <w:aliases w:val="Contents 2"/>
    <w:basedOn w:val="Heading3"/>
    <w:next w:val="Normal"/>
    <w:uiPriority w:val="39"/>
    <w:rsid w:val="002C3244"/>
    <w:pPr>
      <w:tabs>
        <w:tab w:val="right" w:pos="9628"/>
      </w:tabs>
      <w:spacing w:before="120" w:after="100"/>
      <w:ind w:left="284"/>
    </w:pPr>
    <w:rPr>
      <w:noProof/>
    </w:rPr>
  </w:style>
  <w:style w:type="paragraph" w:styleId="TOC3">
    <w:name w:val="toc 3"/>
    <w:aliases w:val="Contents 3"/>
    <w:basedOn w:val="Normal"/>
    <w:next w:val="Normal"/>
    <w:uiPriority w:val="39"/>
    <w:rsid w:val="002C3244"/>
    <w:pPr>
      <w:tabs>
        <w:tab w:val="right" w:pos="9628"/>
      </w:tabs>
      <w:spacing w:after="100"/>
      <w:ind w:left="567"/>
    </w:pPr>
    <w:rPr>
      <w:noProof/>
      <w:color w:val="000000" w:themeColor="text1"/>
    </w:rPr>
  </w:style>
  <w:style w:type="character" w:styleId="Hyperlink">
    <w:name w:val="Hyperlink"/>
    <w:basedOn w:val="DefaultParagraphFont"/>
    <w:uiPriority w:val="99"/>
    <w:unhideWhenUsed/>
    <w:rsid w:val="000C5804"/>
    <w:rPr>
      <w:b/>
      <w:color w:val="009FE3" w:themeColor="background2"/>
    </w:rPr>
  </w:style>
  <w:style w:type="paragraph" w:customStyle="1" w:styleId="DocumentSubheading">
    <w:name w:val="Document Subheading"/>
    <w:basedOn w:val="DocumentHeading"/>
    <w:link w:val="DocumentSubheadingChar"/>
    <w:uiPriority w:val="1"/>
    <w:rsid w:val="005D6746"/>
    <w:pPr>
      <w:spacing w:line="144" w:lineRule="auto"/>
    </w:pPr>
    <w:rPr>
      <w:rFonts w:ascii="Arial" w:hAnsi="Arial"/>
      <w:sz w:val="60"/>
      <w:szCs w:val="60"/>
    </w:rPr>
  </w:style>
  <w:style w:type="paragraph" w:customStyle="1" w:styleId="DocumentHeading">
    <w:name w:val="Document Heading"/>
    <w:basedOn w:val="Normal"/>
    <w:next w:val="DocumentSubheading"/>
    <w:link w:val="DocumentHeadingChar"/>
    <w:uiPriority w:val="1"/>
    <w:rsid w:val="00B43862"/>
    <w:pPr>
      <w:suppressAutoHyphens/>
      <w:spacing w:after="0" w:line="192" w:lineRule="auto"/>
    </w:pPr>
    <w:rPr>
      <w:rFonts w:ascii="Arial Black" w:hAnsi="Arial Black"/>
      <w:caps/>
      <w:color w:val="0075BF" w:themeColor="background1"/>
      <w:spacing w:val="-30"/>
      <w:sz w:val="96"/>
      <w:szCs w:val="64"/>
    </w:rPr>
  </w:style>
  <w:style w:type="character" w:customStyle="1" w:styleId="DocumentSubheadingChar">
    <w:name w:val="Document Subheading Char"/>
    <w:basedOn w:val="Heading2Char"/>
    <w:link w:val="DocumentSubheading"/>
    <w:uiPriority w:val="1"/>
    <w:rsid w:val="005D6746"/>
    <w:rPr>
      <w:rFonts w:ascii="Arial" w:hAnsi="Arial" w:cs="Arial"/>
      <w:b w:val="0"/>
      <w:caps w:val="0"/>
      <w:color w:val="0075BF" w:themeColor="background1"/>
      <w:spacing w:val="-30"/>
      <w:sz w:val="60"/>
      <w:szCs w:val="60"/>
      <w:lang w:val="en-US"/>
    </w:rPr>
  </w:style>
  <w:style w:type="paragraph" w:styleId="TOC1">
    <w:name w:val="toc 1"/>
    <w:aliases w:val="Contents 1"/>
    <w:basedOn w:val="Heading2"/>
    <w:next w:val="Normal"/>
    <w:uiPriority w:val="39"/>
    <w:rsid w:val="002C3244"/>
    <w:pPr>
      <w:tabs>
        <w:tab w:val="right" w:pos="9628"/>
      </w:tabs>
      <w:spacing w:after="100"/>
    </w:pPr>
    <w:rPr>
      <w:noProof/>
      <w:spacing w:val="-6"/>
    </w:rPr>
  </w:style>
  <w:style w:type="character" w:customStyle="1" w:styleId="DocumentHeadingChar">
    <w:name w:val="Document Heading Char"/>
    <w:basedOn w:val="Heading2Char"/>
    <w:link w:val="DocumentHeading"/>
    <w:uiPriority w:val="1"/>
    <w:rsid w:val="00B43862"/>
    <w:rPr>
      <w:rFonts w:ascii="Arial Black" w:hAnsi="Arial Black" w:cs="Arial"/>
      <w:b w:val="0"/>
      <w:caps w:val="0"/>
      <w:color w:val="0075BF" w:themeColor="background1"/>
      <w:spacing w:val="-30"/>
      <w:sz w:val="96"/>
      <w:szCs w:val="64"/>
      <w:lang w:val="en-US"/>
    </w:rPr>
  </w:style>
  <w:style w:type="paragraph" w:styleId="BodyTextIndent2">
    <w:name w:val="Body Text Indent 2"/>
    <w:basedOn w:val="Normal"/>
    <w:link w:val="BodyTextIndent2Char"/>
    <w:semiHidden/>
    <w:rsid w:val="00434AD4"/>
    <w:pPr>
      <w:spacing w:line="480" w:lineRule="auto"/>
      <w:ind w:left="283"/>
    </w:pPr>
  </w:style>
  <w:style w:type="character" w:customStyle="1" w:styleId="BodyTextIndent2Char">
    <w:name w:val="Body Text Indent 2 Char"/>
    <w:basedOn w:val="DefaultParagraphFont"/>
    <w:link w:val="BodyTextIndent2"/>
    <w:semiHidden/>
    <w:rsid w:val="00515914"/>
    <w:rPr>
      <w:rFonts w:ascii="Calibri" w:hAnsi="Calibri" w:cs="Arial"/>
      <w:sz w:val="19"/>
      <w:szCs w:val="19"/>
    </w:rPr>
  </w:style>
  <w:style w:type="paragraph" w:styleId="ListContinue3">
    <w:name w:val="List Continue 3"/>
    <w:basedOn w:val="Normal"/>
    <w:semiHidden/>
    <w:rsid w:val="00434AD4"/>
    <w:pPr>
      <w:ind w:left="849"/>
      <w:contextualSpacing/>
    </w:pPr>
  </w:style>
  <w:style w:type="paragraph" w:styleId="TOC4">
    <w:name w:val="toc 4"/>
    <w:basedOn w:val="Normal"/>
    <w:next w:val="Normal"/>
    <w:autoRedefine/>
    <w:semiHidden/>
    <w:rsid w:val="00434AD4"/>
    <w:pPr>
      <w:spacing w:after="100"/>
      <w:ind w:left="570"/>
    </w:pPr>
  </w:style>
  <w:style w:type="paragraph" w:styleId="TOAHeading">
    <w:name w:val="toa heading"/>
    <w:basedOn w:val="Normal"/>
    <w:next w:val="Normal"/>
    <w:semiHidden/>
    <w:rsid w:val="00434AD4"/>
    <w:rPr>
      <w:rFonts w:asciiTheme="majorHAnsi" w:eastAsiaTheme="majorEastAsia" w:hAnsiTheme="majorHAnsi" w:cstheme="majorBidi"/>
      <w:b/>
      <w:bCs/>
      <w:sz w:val="24"/>
      <w:szCs w:val="24"/>
    </w:rPr>
  </w:style>
  <w:style w:type="paragraph" w:styleId="TOC8">
    <w:name w:val="toc 8"/>
    <w:basedOn w:val="Normal"/>
    <w:next w:val="Normal"/>
    <w:autoRedefine/>
    <w:semiHidden/>
    <w:rsid w:val="00434AD4"/>
    <w:pPr>
      <w:spacing w:after="100"/>
      <w:ind w:left="1330"/>
    </w:pPr>
  </w:style>
  <w:style w:type="paragraph" w:styleId="TOC7">
    <w:name w:val="toc 7"/>
    <w:basedOn w:val="Normal"/>
    <w:next w:val="Normal"/>
    <w:autoRedefine/>
    <w:semiHidden/>
    <w:rsid w:val="00434AD4"/>
    <w:pPr>
      <w:spacing w:after="100"/>
      <w:ind w:left="1140"/>
    </w:pPr>
  </w:style>
  <w:style w:type="paragraph" w:styleId="TOC6">
    <w:name w:val="toc 6"/>
    <w:basedOn w:val="Normal"/>
    <w:next w:val="Normal"/>
    <w:autoRedefine/>
    <w:semiHidden/>
    <w:rsid w:val="00434AD4"/>
    <w:pPr>
      <w:spacing w:after="100"/>
      <w:ind w:left="950"/>
    </w:pPr>
  </w:style>
  <w:style w:type="table" w:customStyle="1" w:styleId="KCDCTableStyle">
    <w:name w:val="KCDC Table Style"/>
    <w:basedOn w:val="TableNormal"/>
    <w:uiPriority w:val="99"/>
    <w:qFormat/>
    <w:rsid w:val="00CA2E5C"/>
    <w:pPr>
      <w:spacing w:before="60" w:after="60"/>
    </w:pPr>
    <w:rPr>
      <w:rFonts w:ascii="Calibri" w:hAnsi="Calibri"/>
      <w:color w:val="000000" w:themeColor="text1"/>
    </w:rPr>
    <w:tblPr>
      <w:tblStyleRowBandSize w:val="1"/>
      <w:tblStyleColBandSize w:val="1"/>
      <w:tblBorders>
        <w:insideH w:val="single" w:sz="4" w:space="0" w:color="auto"/>
      </w:tblBorders>
      <w:tblCellMar>
        <w:top w:w="108" w:type="dxa"/>
        <w:bottom w:w="74" w:type="dxa"/>
      </w:tblCellMar>
    </w:tblPr>
    <w:tcPr>
      <w:shd w:val="clear" w:color="auto" w:fill="auto"/>
    </w:tcPr>
    <w:tblStylePr w:type="firstRow">
      <w:pPr>
        <w:wordWrap/>
        <w:spacing w:beforeLines="0" w:before="0" w:beforeAutospacing="0" w:afterLines="0" w:after="60" w:afterAutospacing="0" w:line="276" w:lineRule="auto"/>
      </w:pPr>
      <w:tblPr/>
      <w:tcPr>
        <w:tcBorders>
          <w:top w:val="nil"/>
          <w:left w:val="nil"/>
          <w:bottom w:val="nil"/>
          <w:right w:val="nil"/>
          <w:insideH w:val="nil"/>
          <w:insideV w:val="nil"/>
          <w:tl2br w:val="nil"/>
          <w:tr2bl w:val="nil"/>
        </w:tcBorders>
        <w:shd w:val="clear" w:color="auto" w:fill="D9D9D9" w:themeFill="accent6" w:themeFillShade="D9"/>
      </w:tcPr>
    </w:tblStylePr>
    <w:tblStylePr w:type="lastRow">
      <w:rPr>
        <w:b w:val="0"/>
        <w:caps w:val="0"/>
        <w:smallCaps w:val="0"/>
        <w:color w:val="000000" w:themeColor="text1"/>
      </w:rPr>
      <w:tblPr/>
      <w:tcPr>
        <w:tcBorders>
          <w:top w:val="single" w:sz="18" w:space="0" w:color="auto"/>
          <w:left w:val="nil"/>
          <w:bottom w:val="nil"/>
          <w:right w:val="nil"/>
          <w:insideH w:val="nil"/>
          <w:insideV w:val="nil"/>
          <w:tl2br w:val="nil"/>
          <w:tr2bl w:val="nil"/>
        </w:tcBorders>
        <w:shd w:val="clear" w:color="auto" w:fill="auto"/>
      </w:tcPr>
    </w:tblStylePr>
    <w:tblStylePr w:type="firstCol">
      <w:pPr>
        <w:wordWrap/>
      </w:pPr>
      <w:rPr>
        <w:b w:val="0"/>
        <w:caps w:val="0"/>
        <w:smallCaps w:val="0"/>
        <w:color w:val="000000" w:themeColor="text1"/>
      </w:rPr>
      <w:tblPr/>
      <w:tcPr>
        <w:tcBorders>
          <w:top w:val="nil"/>
          <w:left w:val="nil"/>
          <w:bottom w:val="nil"/>
          <w:right w:val="nil"/>
          <w:insideH w:val="single" w:sz="4" w:space="0" w:color="auto"/>
          <w:insideV w:val="nil"/>
          <w:tl2br w:val="nil"/>
          <w:tr2bl w:val="nil"/>
        </w:tcBorders>
        <w:shd w:val="clear" w:color="auto" w:fill="auto"/>
      </w:tcPr>
    </w:tblStylePr>
    <w:tblStylePr w:type="lastCol">
      <w:rPr>
        <w:b/>
        <w:i w:val="0"/>
        <w:caps w:val="0"/>
        <w:smallCaps w:val="0"/>
        <w:color w:val="000000" w:themeColor="text1"/>
      </w:rPr>
      <w:tblPr/>
      <w:tcPr>
        <w:tcBorders>
          <w:top w:val="nil"/>
          <w:left w:val="nil"/>
          <w:bottom w:val="nil"/>
          <w:right w:val="nil"/>
          <w:insideH w:val="single" w:sz="4" w:space="0" w:color="auto"/>
          <w:insideV w:val="nil"/>
          <w:tl2br w:val="nil"/>
          <w:tr2bl w:val="nil"/>
        </w:tcBorders>
        <w:shd w:val="clear" w:color="auto" w:fill="auto"/>
      </w:tcPr>
    </w:tblStylePr>
    <w:tblStylePr w:type="band1Vert">
      <w:tblPr/>
      <w:tcPr>
        <w:tcBorders>
          <w:top w:val="nil"/>
          <w:left w:val="nil"/>
          <w:bottom w:val="nil"/>
          <w:right w:val="nil"/>
          <w:insideH w:val="single" w:sz="4" w:space="0" w:color="auto"/>
          <w:insideV w:val="nil"/>
          <w:tl2br w:val="nil"/>
          <w:tr2bl w:val="nil"/>
        </w:tcBorders>
        <w:shd w:val="clear" w:color="auto" w:fill="auto"/>
      </w:tcPr>
    </w:tblStylePr>
    <w:tblStylePr w:type="band2Vert">
      <w:tblPr/>
      <w:tcPr>
        <w:tcBorders>
          <w:top w:val="nil"/>
          <w:left w:val="nil"/>
          <w:bottom w:val="nil"/>
          <w:right w:val="nil"/>
          <w:insideH w:val="single" w:sz="4" w:space="0" w:color="auto"/>
          <w:insideV w:val="nil"/>
          <w:tl2br w:val="nil"/>
          <w:tr2bl w:val="nil"/>
        </w:tcBorders>
        <w:shd w:val="clear" w:color="auto" w:fill="auto"/>
      </w:tcPr>
    </w:tblStylePr>
    <w:tblStylePr w:type="band1Horz">
      <w:pPr>
        <w:wordWrap/>
        <w:spacing w:beforeLines="0" w:afterLines="0" w:line="276" w:lineRule="auto"/>
      </w:pPr>
      <w:rPr>
        <w:color w:val="000000" w:themeColor="text1"/>
      </w:rPr>
      <w:tblPr/>
      <w:tcPr>
        <w:tcBorders>
          <w:top w:val="nil"/>
          <w:left w:val="nil"/>
          <w:bottom w:val="nil"/>
          <w:right w:val="nil"/>
          <w:insideH w:val="single" w:sz="4" w:space="0" w:color="auto"/>
          <w:insideV w:val="nil"/>
          <w:tl2br w:val="nil"/>
          <w:tr2bl w:val="nil"/>
        </w:tcBorders>
        <w:shd w:val="clear" w:color="auto" w:fill="auto"/>
      </w:tcPr>
    </w:tblStylePr>
    <w:tblStylePr w:type="band2Horz">
      <w:pPr>
        <w:wordWrap/>
        <w:spacing w:beforeLines="0" w:afterLines="0" w:line="276" w:lineRule="auto"/>
      </w:pPr>
      <w:rPr>
        <w:color w:val="000000" w:themeColor="text1"/>
      </w:rPr>
      <w:tblPr/>
      <w:tcPr>
        <w:tcBorders>
          <w:top w:val="nil"/>
          <w:left w:val="nil"/>
          <w:bottom w:val="nil"/>
          <w:right w:val="nil"/>
          <w:insideH w:val="single" w:sz="4" w:space="0" w:color="auto"/>
          <w:insideV w:val="nil"/>
          <w:tl2br w:val="nil"/>
          <w:tr2bl w:val="nil"/>
        </w:tcBorders>
        <w:shd w:val="clear" w:color="auto" w:fill="auto"/>
      </w:tcPr>
    </w:tblStylePr>
  </w:style>
  <w:style w:type="paragraph" w:styleId="BodyText2">
    <w:name w:val="Body Text 2"/>
    <w:aliases w:val="Table Body Text"/>
    <w:link w:val="BodyText2Char"/>
    <w:uiPriority w:val="18"/>
    <w:rsid w:val="00EE1E64"/>
    <w:pPr>
      <w:spacing w:after="60"/>
    </w:pPr>
    <w:rPr>
      <w:rFonts w:ascii="Calibri" w:hAnsi="Calibri" w:cs="Arial"/>
      <w:color w:val="000000" w:themeColor="text1"/>
      <w:sz w:val="21"/>
      <w:szCs w:val="19"/>
    </w:rPr>
  </w:style>
  <w:style w:type="character" w:customStyle="1" w:styleId="BodyText2Char">
    <w:name w:val="Body Text 2 Char"/>
    <w:aliases w:val="Table Body Text Char"/>
    <w:basedOn w:val="DefaultParagraphFont"/>
    <w:link w:val="BodyText2"/>
    <w:uiPriority w:val="18"/>
    <w:rsid w:val="00EE1E64"/>
    <w:rPr>
      <w:rFonts w:ascii="Calibri" w:hAnsi="Calibri" w:cs="Arial"/>
      <w:color w:val="000000" w:themeColor="text1"/>
      <w:sz w:val="21"/>
      <w:szCs w:val="19"/>
    </w:rPr>
  </w:style>
  <w:style w:type="paragraph" w:styleId="ListNumber2">
    <w:name w:val="List Number 2"/>
    <w:aliases w:val="Numbers 2"/>
    <w:basedOn w:val="ListParagraph"/>
    <w:uiPriority w:val="12"/>
    <w:qFormat/>
    <w:rsid w:val="008F698D"/>
    <w:pPr>
      <w:numPr>
        <w:ilvl w:val="1"/>
        <w:numId w:val="15"/>
      </w:numPr>
      <w:spacing w:after="60" w:line="276" w:lineRule="auto"/>
    </w:pPr>
  </w:style>
  <w:style w:type="paragraph" w:styleId="ListNumber3">
    <w:name w:val="List Number 3"/>
    <w:aliases w:val="Numbers 3"/>
    <w:basedOn w:val="ListParagraph"/>
    <w:autoRedefine/>
    <w:uiPriority w:val="12"/>
    <w:qFormat/>
    <w:rsid w:val="00015BF2"/>
    <w:pPr>
      <w:numPr>
        <w:ilvl w:val="2"/>
        <w:numId w:val="15"/>
      </w:numPr>
      <w:spacing w:after="60" w:line="276" w:lineRule="auto"/>
    </w:pPr>
  </w:style>
  <w:style w:type="paragraph" w:styleId="ListNumber">
    <w:name w:val="List Number"/>
    <w:aliases w:val="Numbers 1"/>
    <w:basedOn w:val="ListParagraph"/>
    <w:next w:val="ListContinue"/>
    <w:link w:val="ListNumberChar"/>
    <w:uiPriority w:val="11"/>
    <w:qFormat/>
    <w:rsid w:val="00250F24"/>
    <w:pPr>
      <w:numPr>
        <w:numId w:val="15"/>
      </w:numPr>
      <w:spacing w:after="60" w:line="276" w:lineRule="auto"/>
    </w:pPr>
  </w:style>
  <w:style w:type="table" w:styleId="ColorfulList-Accent3">
    <w:name w:val="Colorful List Accent 3"/>
    <w:basedOn w:val="TableNormal"/>
    <w:rsid w:val="00C649A9"/>
    <w:pPr>
      <w:spacing w:after="0" w:line="240" w:lineRule="auto"/>
    </w:pPr>
    <w:rPr>
      <w:color w:val="000000" w:themeColor="text1"/>
    </w:rPr>
    <w:tblPr>
      <w:tblStyleRowBandSize w:val="1"/>
      <w:tblStyleColBandSize w:val="1"/>
    </w:tblPr>
    <w:tcPr>
      <w:shd w:val="clear" w:color="auto" w:fill="FFFEE3" w:themeFill="accent3" w:themeFillTint="19"/>
    </w:tcPr>
    <w:tblStylePr w:type="firstRow">
      <w:rPr>
        <w:b/>
        <w:bCs/>
        <w:color w:val="0075BF" w:themeColor="background1"/>
      </w:rPr>
      <w:tblPr/>
      <w:tcPr>
        <w:tcBorders>
          <w:bottom w:val="single" w:sz="12" w:space="0" w:color="0075BF" w:themeColor="background1"/>
        </w:tcBorders>
        <w:shd w:val="clear" w:color="auto" w:fill="C07200" w:themeFill="accent4" w:themeFillShade="CC"/>
      </w:tcPr>
    </w:tblStylePr>
    <w:tblStylePr w:type="lastRow">
      <w:rPr>
        <w:b/>
        <w:bCs/>
        <w:color w:val="C07200" w:themeColor="accent4" w:themeShade="CC"/>
      </w:rPr>
      <w:tblPr/>
      <w:tcPr>
        <w:tcBorders>
          <w:top w:val="single" w:sz="12" w:space="0" w:color="000000" w:themeColor="text1"/>
        </w:tcBorders>
        <w:shd w:val="clear" w:color="auto" w:fill="0075B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DB8" w:themeFill="accent3" w:themeFillTint="3F"/>
      </w:tcPr>
    </w:tblStylePr>
    <w:tblStylePr w:type="band1Horz">
      <w:tblPr/>
      <w:tcPr>
        <w:shd w:val="clear" w:color="auto" w:fill="FFFDC6" w:themeFill="accent3" w:themeFillTint="33"/>
      </w:tcPr>
    </w:tblStylePr>
  </w:style>
  <w:style w:type="paragraph" w:styleId="BodyText3">
    <w:name w:val="Body Text 3"/>
    <w:aliases w:val="Pull Out Quote"/>
    <w:basedOn w:val="Normal"/>
    <w:link w:val="BodyText3Char"/>
    <w:uiPriority w:val="14"/>
    <w:rsid w:val="00A96F5E"/>
    <w:rPr>
      <w:b/>
      <w:i/>
      <w:color w:val="003B64" w:themeColor="text2"/>
    </w:rPr>
  </w:style>
  <w:style w:type="character" w:customStyle="1" w:styleId="BodyText3Char">
    <w:name w:val="Body Text 3 Char"/>
    <w:aliases w:val="Pull Out Quote Char"/>
    <w:basedOn w:val="DefaultParagraphFont"/>
    <w:link w:val="BodyText3"/>
    <w:uiPriority w:val="14"/>
    <w:rsid w:val="009202F4"/>
    <w:rPr>
      <w:rFonts w:ascii="Calibri" w:hAnsi="Calibri" w:cs="Arial"/>
      <w:b/>
      <w:i/>
      <w:color w:val="003B64" w:themeColor="text2"/>
      <w:sz w:val="19"/>
      <w:szCs w:val="19"/>
    </w:rPr>
  </w:style>
  <w:style w:type="paragraph" w:styleId="NormalWeb">
    <w:name w:val="Normal (Web)"/>
    <w:basedOn w:val="Normal"/>
    <w:uiPriority w:val="99"/>
    <w:semiHidden/>
    <w:rsid w:val="00A96F5E"/>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Caption">
    <w:name w:val="caption"/>
    <w:basedOn w:val="Normal"/>
    <w:next w:val="Normal"/>
    <w:uiPriority w:val="13"/>
    <w:qFormat/>
    <w:rsid w:val="00767D3C"/>
    <w:pPr>
      <w:spacing w:after="0" w:line="240" w:lineRule="auto"/>
    </w:pPr>
    <w:rPr>
      <w:i/>
      <w:iCs/>
      <w:color w:val="A6A6A6" w:themeColor="accent6" w:themeShade="A6"/>
    </w:rPr>
  </w:style>
  <w:style w:type="table" w:styleId="TableGrid">
    <w:name w:val="Table Grid"/>
    <w:aliases w:val="KCDC form"/>
    <w:basedOn w:val="TableNormal"/>
    <w:uiPriority w:val="39"/>
    <w:rsid w:val="009E15EC"/>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Pr>
    <w:tblStylePr w:type="firstRow">
      <w:tblPr/>
      <w:tcPr>
        <w:tcBorders>
          <w:top w:val="nil"/>
          <w:left w:val="single" w:sz="18" w:space="0" w:color="009FE3" w:themeColor="background2"/>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Horz">
      <w:tblPr>
        <w:tblCellMar>
          <w:top w:w="113" w:type="dxa"/>
          <w:left w:w="0" w:type="dxa"/>
          <w:bottom w:w="113" w:type="dxa"/>
          <w:right w:w="0" w:type="dxa"/>
        </w:tblCellMar>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single" w:sz="18" w:space="0" w:color="009FE3" w:themeColor="background2"/>
          <w:tl2br w:val="nil"/>
          <w:tr2bl w:val="nil"/>
        </w:tcBorders>
        <w:shd w:val="clear" w:color="auto" w:fill="C6EDFF" w:themeFill="background2" w:themeFillTint="33"/>
      </w:tcPr>
    </w:tblStylePr>
  </w:style>
  <w:style w:type="paragraph" w:styleId="ListBullet2">
    <w:name w:val="List Bullet 2"/>
    <w:aliases w:val="Bullets 2"/>
    <w:basedOn w:val="ListBullet"/>
    <w:uiPriority w:val="9"/>
    <w:qFormat/>
    <w:rsid w:val="00294B0C"/>
    <w:pPr>
      <w:numPr>
        <w:ilvl w:val="1"/>
        <w:numId w:val="33"/>
      </w:numPr>
      <w:spacing w:line="276" w:lineRule="auto"/>
    </w:pPr>
  </w:style>
  <w:style w:type="paragraph" w:styleId="ListBullet3">
    <w:name w:val="List Bullet 3"/>
    <w:aliases w:val="Bullets 3"/>
    <w:basedOn w:val="ListBullet"/>
    <w:uiPriority w:val="10"/>
    <w:qFormat/>
    <w:rsid w:val="00294B0C"/>
    <w:pPr>
      <w:numPr>
        <w:ilvl w:val="2"/>
        <w:numId w:val="32"/>
      </w:numPr>
      <w:spacing w:line="276" w:lineRule="auto"/>
    </w:pPr>
  </w:style>
  <w:style w:type="paragraph" w:styleId="ListBullet4">
    <w:name w:val="List Bullet 4"/>
    <w:basedOn w:val="Normal"/>
    <w:semiHidden/>
    <w:rsid w:val="00A9423F"/>
    <w:pPr>
      <w:numPr>
        <w:numId w:val="1"/>
      </w:numPr>
      <w:contextualSpacing/>
    </w:pPr>
  </w:style>
  <w:style w:type="paragraph" w:styleId="ListBullet5">
    <w:name w:val="List Bullet 5"/>
    <w:basedOn w:val="Normal"/>
    <w:semiHidden/>
    <w:rsid w:val="00A9423F"/>
    <w:pPr>
      <w:numPr>
        <w:numId w:val="2"/>
      </w:numPr>
      <w:contextualSpacing/>
    </w:pPr>
  </w:style>
  <w:style w:type="character" w:customStyle="1" w:styleId="Highlight">
    <w:name w:val="Highlight"/>
    <w:basedOn w:val="HTMLAcronym"/>
    <w:uiPriority w:val="2"/>
    <w:rsid w:val="003E0755"/>
    <w:rPr>
      <w:color w:val="009FE3" w:themeColor="background2"/>
    </w:rPr>
  </w:style>
  <w:style w:type="paragraph" w:customStyle="1" w:styleId="TableBullets1">
    <w:name w:val="Table Bullets 1"/>
    <w:basedOn w:val="BodyText2"/>
    <w:link w:val="TableBullets1Char"/>
    <w:uiPriority w:val="19"/>
    <w:rsid w:val="00FA5CDF"/>
    <w:pPr>
      <w:numPr>
        <w:numId w:val="3"/>
      </w:numPr>
    </w:pPr>
  </w:style>
  <w:style w:type="character" w:styleId="HTMLAcronym">
    <w:name w:val="HTML Acronym"/>
    <w:basedOn w:val="DefaultParagraphFont"/>
    <w:semiHidden/>
    <w:rsid w:val="007E47F5"/>
  </w:style>
  <w:style w:type="paragraph" w:customStyle="1" w:styleId="TableBullets2">
    <w:name w:val="Table Bullets 2"/>
    <w:basedOn w:val="TableBullets1"/>
    <w:link w:val="TableBullets2Char"/>
    <w:uiPriority w:val="20"/>
    <w:rsid w:val="008F698D"/>
    <w:pPr>
      <w:numPr>
        <w:ilvl w:val="1"/>
      </w:numPr>
    </w:pPr>
  </w:style>
  <w:style w:type="character" w:customStyle="1" w:styleId="TableBullets1Char">
    <w:name w:val="Table Bullets 1 Char"/>
    <w:basedOn w:val="BodyText2Char"/>
    <w:link w:val="TableBullets1"/>
    <w:uiPriority w:val="19"/>
    <w:rsid w:val="00FA5CDF"/>
    <w:rPr>
      <w:rFonts w:ascii="Calibri" w:hAnsi="Calibri" w:cs="Arial"/>
      <w:color w:val="000000" w:themeColor="text1"/>
      <w:sz w:val="21"/>
      <w:szCs w:val="19"/>
    </w:rPr>
  </w:style>
  <w:style w:type="paragraph" w:customStyle="1" w:styleId="TableBullets3">
    <w:name w:val="Table Bullets 3"/>
    <w:basedOn w:val="TableBullets1"/>
    <w:link w:val="TableBullets3Char"/>
    <w:uiPriority w:val="21"/>
    <w:rsid w:val="008F698D"/>
    <w:pPr>
      <w:numPr>
        <w:ilvl w:val="2"/>
      </w:numPr>
    </w:pPr>
  </w:style>
  <w:style w:type="character" w:customStyle="1" w:styleId="TableBullets2Char">
    <w:name w:val="Table Bullets 2 Char"/>
    <w:basedOn w:val="TableBullets1Char"/>
    <w:link w:val="TableBullets2"/>
    <w:uiPriority w:val="20"/>
    <w:rsid w:val="008F698D"/>
    <w:rPr>
      <w:rFonts w:ascii="Calibri" w:hAnsi="Calibri" w:cs="Arial"/>
      <w:color w:val="000000" w:themeColor="text1"/>
      <w:sz w:val="21"/>
      <w:szCs w:val="19"/>
    </w:rPr>
  </w:style>
  <w:style w:type="paragraph" w:customStyle="1" w:styleId="TableNumbers1">
    <w:name w:val="Table Numbers 1"/>
    <w:basedOn w:val="BodyText2"/>
    <w:link w:val="TableNumbers1Char"/>
    <w:uiPriority w:val="22"/>
    <w:rsid w:val="00FA5CDF"/>
    <w:pPr>
      <w:numPr>
        <w:numId w:val="8"/>
      </w:numPr>
    </w:pPr>
    <w:rPr>
      <w:szCs w:val="17"/>
    </w:rPr>
  </w:style>
  <w:style w:type="character" w:customStyle="1" w:styleId="TableBullets3Char">
    <w:name w:val="Table Bullets 3 Char"/>
    <w:basedOn w:val="TableBullets2Char"/>
    <w:link w:val="TableBullets3"/>
    <w:uiPriority w:val="21"/>
    <w:rsid w:val="008F698D"/>
    <w:rPr>
      <w:rFonts w:ascii="Calibri" w:hAnsi="Calibri" w:cs="Arial"/>
      <w:color w:val="000000" w:themeColor="text1"/>
      <w:sz w:val="21"/>
      <w:szCs w:val="19"/>
    </w:rPr>
  </w:style>
  <w:style w:type="paragraph" w:customStyle="1" w:styleId="TableNumbers2">
    <w:name w:val="Table Numbers 2"/>
    <w:basedOn w:val="TableNumbers1"/>
    <w:link w:val="TableNumbers2Char"/>
    <w:uiPriority w:val="23"/>
    <w:rsid w:val="008F698D"/>
    <w:pPr>
      <w:numPr>
        <w:ilvl w:val="1"/>
      </w:numPr>
    </w:pPr>
  </w:style>
  <w:style w:type="character" w:customStyle="1" w:styleId="ListParagraphChar">
    <w:name w:val="List Paragraph Char"/>
    <w:basedOn w:val="DefaultParagraphFont"/>
    <w:link w:val="ListParagraph"/>
    <w:uiPriority w:val="10"/>
    <w:rsid w:val="00D004D2"/>
    <w:rPr>
      <w:rFonts w:ascii="Calibri" w:hAnsi="Calibri" w:cs="Arial"/>
      <w:sz w:val="19"/>
      <w:szCs w:val="19"/>
    </w:rPr>
  </w:style>
  <w:style w:type="character" w:customStyle="1" w:styleId="TableNumbers1Char">
    <w:name w:val="Table Numbers 1 Char"/>
    <w:basedOn w:val="ListParagraphChar"/>
    <w:link w:val="TableNumbers1"/>
    <w:uiPriority w:val="22"/>
    <w:rsid w:val="00FA5CDF"/>
    <w:rPr>
      <w:rFonts w:ascii="Calibri" w:hAnsi="Calibri" w:cs="Arial"/>
      <w:color w:val="000000" w:themeColor="text1"/>
      <w:sz w:val="21"/>
      <w:szCs w:val="17"/>
    </w:rPr>
  </w:style>
  <w:style w:type="character" w:customStyle="1" w:styleId="TableNumbers2Char">
    <w:name w:val="Table Numbers 2 Char"/>
    <w:basedOn w:val="BodyText2Char"/>
    <w:link w:val="TableNumbers2"/>
    <w:uiPriority w:val="23"/>
    <w:rsid w:val="008F698D"/>
    <w:rPr>
      <w:rFonts w:ascii="Calibri" w:hAnsi="Calibri" w:cs="Arial"/>
      <w:color w:val="000000" w:themeColor="text1"/>
      <w:sz w:val="21"/>
      <w:szCs w:val="17"/>
    </w:rPr>
  </w:style>
  <w:style w:type="paragraph" w:styleId="ListContinue">
    <w:name w:val="List Continue"/>
    <w:basedOn w:val="ListNumber"/>
    <w:link w:val="ListContinueChar"/>
    <w:uiPriority w:val="11"/>
    <w:semiHidden/>
    <w:rsid w:val="00413778"/>
  </w:style>
  <w:style w:type="paragraph" w:styleId="ListContinue2">
    <w:name w:val="List Continue 2"/>
    <w:basedOn w:val="Normal"/>
    <w:semiHidden/>
    <w:rsid w:val="001A2417"/>
    <w:pPr>
      <w:ind w:left="227" w:firstLine="227"/>
      <w:contextualSpacing/>
    </w:pPr>
  </w:style>
  <w:style w:type="numbering" w:customStyle="1" w:styleId="Bullets">
    <w:name w:val="Bullets"/>
    <w:uiPriority w:val="99"/>
    <w:rsid w:val="00CA0787"/>
  </w:style>
  <w:style w:type="character" w:customStyle="1" w:styleId="ListNumberChar">
    <w:name w:val="List Number Char"/>
    <w:aliases w:val="Numbers 1 Char"/>
    <w:basedOn w:val="DefaultParagraphFont"/>
    <w:link w:val="ListNumber"/>
    <w:uiPriority w:val="11"/>
    <w:rsid w:val="00250F24"/>
    <w:rPr>
      <w:rFonts w:ascii="Arial" w:hAnsi="Arial" w:cs="Arial"/>
      <w:szCs w:val="19"/>
    </w:rPr>
  </w:style>
  <w:style w:type="numbering" w:customStyle="1" w:styleId="Bullets1">
    <w:name w:val="Bullets1"/>
    <w:next w:val="Bullets"/>
    <w:uiPriority w:val="99"/>
    <w:rsid w:val="00AD45B3"/>
    <w:pPr>
      <w:numPr>
        <w:numId w:val="10"/>
      </w:numPr>
    </w:pPr>
  </w:style>
  <w:style w:type="table" w:customStyle="1" w:styleId="ColorfulGrid1">
    <w:name w:val="Colorful Grid1"/>
    <w:basedOn w:val="TableNormal"/>
    <w:rsid w:val="005847E6"/>
    <w:pPr>
      <w:spacing w:after="0" w:line="240" w:lineRule="auto"/>
    </w:pPr>
    <w:rPr>
      <w:color w:val="000000" w:themeColor="text1"/>
    </w:rPr>
    <w:tblPr>
      <w:tblStyleRowBandSize w:val="1"/>
      <w:tblStyleColBandSize w:val="1"/>
      <w:tblBorders>
        <w:insideH w:val="single" w:sz="4" w:space="0" w:color="0075B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5BF" w:themeColor="background1"/>
      </w:rPr>
      <w:tblPr/>
      <w:tcPr>
        <w:shd w:val="clear" w:color="auto" w:fill="000000" w:themeFill="text1" w:themeFillShade="BF"/>
      </w:tcPr>
    </w:tblStylePr>
    <w:tblStylePr w:type="lastCol">
      <w:rPr>
        <w:color w:val="0075B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rsid w:val="005847E6"/>
    <w:pPr>
      <w:spacing w:after="0" w:line="240" w:lineRule="auto"/>
    </w:pPr>
    <w:rPr>
      <w:color w:val="000000" w:themeColor="text1"/>
    </w:rPr>
    <w:tblPr>
      <w:tblStyleRowBandSize w:val="1"/>
      <w:tblStyleColBandSize w:val="1"/>
      <w:tblBorders>
        <w:insideH w:val="single" w:sz="4" w:space="0" w:color="0075BF" w:themeColor="background1"/>
      </w:tblBorders>
    </w:tblPr>
    <w:tcPr>
      <w:shd w:val="clear" w:color="auto" w:fill="EFF2D2" w:themeFill="accent1" w:themeFillTint="33"/>
    </w:tcPr>
    <w:tblStylePr w:type="firstRow">
      <w:rPr>
        <w:b/>
        <w:bCs/>
      </w:rPr>
      <w:tblPr/>
      <w:tcPr>
        <w:shd w:val="clear" w:color="auto" w:fill="DFE6A6" w:themeFill="accent1" w:themeFillTint="66"/>
      </w:tcPr>
    </w:tblStylePr>
    <w:tblStylePr w:type="lastRow">
      <w:rPr>
        <w:b/>
        <w:bCs/>
        <w:color w:val="000000" w:themeColor="text1"/>
      </w:rPr>
      <w:tblPr/>
      <w:tcPr>
        <w:shd w:val="clear" w:color="auto" w:fill="DFE6A6" w:themeFill="accent1" w:themeFillTint="66"/>
      </w:tcPr>
    </w:tblStylePr>
    <w:tblStylePr w:type="firstCol">
      <w:rPr>
        <w:color w:val="0075BF" w:themeColor="background1"/>
      </w:rPr>
      <w:tblPr/>
      <w:tcPr>
        <w:shd w:val="clear" w:color="auto" w:fill="7A8525" w:themeFill="accent1" w:themeFillShade="BF"/>
      </w:tcPr>
    </w:tblStylePr>
    <w:tblStylePr w:type="lastCol">
      <w:rPr>
        <w:color w:val="0075BF" w:themeColor="background1"/>
      </w:rPr>
      <w:tblPr/>
      <w:tcPr>
        <w:shd w:val="clear" w:color="auto" w:fill="7A8525" w:themeFill="accent1" w:themeFillShade="BF"/>
      </w:tcPr>
    </w:tblStylePr>
    <w:tblStylePr w:type="band1Vert">
      <w:tblPr/>
      <w:tcPr>
        <w:shd w:val="clear" w:color="auto" w:fill="D7E091" w:themeFill="accent1" w:themeFillTint="7F"/>
      </w:tcPr>
    </w:tblStylePr>
    <w:tblStylePr w:type="band1Horz">
      <w:tblPr/>
      <w:tcPr>
        <w:shd w:val="clear" w:color="auto" w:fill="D7E091" w:themeFill="accent1" w:themeFillTint="7F"/>
      </w:tcPr>
    </w:tblStylePr>
  </w:style>
  <w:style w:type="paragraph" w:customStyle="1" w:styleId="TableNumbers3">
    <w:name w:val="Table Numbers 3"/>
    <w:basedOn w:val="TableNumbers1"/>
    <w:link w:val="TableNumbers3Char"/>
    <w:uiPriority w:val="23"/>
    <w:rsid w:val="008F698D"/>
    <w:pPr>
      <w:numPr>
        <w:ilvl w:val="2"/>
      </w:numPr>
    </w:pPr>
  </w:style>
  <w:style w:type="character" w:customStyle="1" w:styleId="TableNumbers3Char">
    <w:name w:val="Table Numbers 3 Char"/>
    <w:basedOn w:val="DefaultParagraphFont"/>
    <w:link w:val="TableNumbers3"/>
    <w:uiPriority w:val="23"/>
    <w:rsid w:val="008F698D"/>
    <w:rPr>
      <w:rFonts w:ascii="Calibri" w:hAnsi="Calibri" w:cs="Arial"/>
      <w:color w:val="000000" w:themeColor="text1"/>
      <w:sz w:val="20"/>
      <w:szCs w:val="17"/>
    </w:rPr>
  </w:style>
  <w:style w:type="character" w:customStyle="1" w:styleId="ListContinueChar">
    <w:name w:val="List Continue Char"/>
    <w:basedOn w:val="ListNumberChar"/>
    <w:link w:val="ListContinue"/>
    <w:uiPriority w:val="11"/>
    <w:semiHidden/>
    <w:rsid w:val="00A9136B"/>
    <w:rPr>
      <w:rFonts w:ascii="Calibri" w:hAnsi="Calibri" w:cs="Arial"/>
      <w:sz w:val="19"/>
      <w:szCs w:val="19"/>
    </w:rPr>
  </w:style>
  <w:style w:type="character" w:styleId="PlaceholderText">
    <w:name w:val="Placeholder Text"/>
    <w:basedOn w:val="DefaultParagraphFont"/>
    <w:semiHidden/>
    <w:rsid w:val="00FF4E6D"/>
    <w:rPr>
      <w:color w:val="808080"/>
    </w:rPr>
  </w:style>
  <w:style w:type="paragraph" w:customStyle="1" w:styleId="Intro">
    <w:name w:val="Intro"/>
    <w:basedOn w:val="Normal"/>
    <w:link w:val="IntroChar"/>
    <w:uiPriority w:val="99"/>
    <w:rsid w:val="007037F1"/>
    <w:pPr>
      <w:spacing w:after="280" w:line="240" w:lineRule="auto"/>
    </w:pPr>
    <w:rPr>
      <w:color w:val="009FE3" w:themeColor="background2"/>
      <w:sz w:val="30"/>
      <w:szCs w:val="30"/>
    </w:rPr>
  </w:style>
  <w:style w:type="character" w:customStyle="1" w:styleId="IntroChar">
    <w:name w:val="Intro Char"/>
    <w:basedOn w:val="DefaultParagraphFont"/>
    <w:link w:val="Intro"/>
    <w:uiPriority w:val="1"/>
    <w:rsid w:val="007037F1"/>
    <w:rPr>
      <w:rFonts w:ascii="Calibri" w:hAnsi="Calibri" w:cs="Arial"/>
      <w:color w:val="009FE3" w:themeColor="background2"/>
      <w:sz w:val="30"/>
      <w:szCs w:val="30"/>
    </w:rPr>
  </w:style>
  <w:style w:type="paragraph" w:customStyle="1" w:styleId="TableHeader">
    <w:name w:val="Table Header"/>
    <w:link w:val="TableHeaderChar"/>
    <w:uiPriority w:val="17"/>
    <w:rsid w:val="00D7565E"/>
    <w:pPr>
      <w:spacing w:after="60"/>
    </w:pPr>
    <w:rPr>
      <w:rFonts w:ascii="Calibri bold" w:hAnsi="Calibri bold" w:cs="Arial"/>
      <w:b/>
      <w:color w:val="0075BF" w:themeColor="background1"/>
      <w:sz w:val="21"/>
      <w:szCs w:val="19"/>
    </w:rPr>
  </w:style>
  <w:style w:type="character" w:styleId="UnresolvedMention">
    <w:name w:val="Unresolved Mention"/>
    <w:basedOn w:val="DefaultParagraphFont"/>
    <w:uiPriority w:val="99"/>
    <w:semiHidden/>
    <w:unhideWhenUsed/>
    <w:rsid w:val="008B77D9"/>
    <w:rPr>
      <w:color w:val="808080"/>
      <w:shd w:val="clear" w:color="auto" w:fill="E6E6E6"/>
    </w:rPr>
  </w:style>
  <w:style w:type="paragraph" w:customStyle="1" w:styleId="SectionHeading">
    <w:name w:val="Section Heading"/>
    <w:basedOn w:val="Heading1"/>
    <w:link w:val="SectionHeadingChar"/>
    <w:rsid w:val="00BB0717"/>
    <w:pPr>
      <w:pageBreakBefore/>
      <w:pBdr>
        <w:bottom w:val="single" w:sz="18" w:space="1" w:color="003B64" w:themeColor="text2"/>
      </w:pBdr>
      <w:spacing w:line="168" w:lineRule="auto"/>
    </w:pPr>
    <w:rPr>
      <w:rFonts w:ascii="Arial Black" w:hAnsi="Arial Black"/>
      <w:sz w:val="64"/>
    </w:rPr>
  </w:style>
  <w:style w:type="character" w:customStyle="1" w:styleId="TableHeaderChar">
    <w:name w:val="Table Header Char"/>
    <w:basedOn w:val="Heading4Char"/>
    <w:link w:val="TableHeader"/>
    <w:uiPriority w:val="17"/>
    <w:rsid w:val="00D7565E"/>
    <w:rPr>
      <w:rFonts w:ascii="Calibri bold" w:hAnsi="Calibri bold" w:cs="Arial"/>
      <w:b w:val="0"/>
      <w:i/>
      <w:color w:val="0075BF" w:themeColor="background1"/>
      <w:sz w:val="21"/>
      <w:szCs w:val="19"/>
    </w:rPr>
  </w:style>
  <w:style w:type="character" w:customStyle="1" w:styleId="SectionHeadingChar">
    <w:name w:val="Section Heading Char"/>
    <w:basedOn w:val="Heading1Char"/>
    <w:link w:val="SectionHeading"/>
    <w:rsid w:val="00BB0717"/>
    <w:rPr>
      <w:rFonts w:ascii="Arial Black" w:eastAsiaTheme="majorEastAsia" w:hAnsi="Arial Black" w:cstheme="majorBidi"/>
      <w:b/>
      <w:bCs w:val="0"/>
      <w:caps w:val="0"/>
      <w:color w:val="003B64" w:themeColor="text2"/>
      <w:spacing w:val="-15"/>
      <w:sz w:val="64"/>
      <w:szCs w:val="19"/>
      <w:lang w:val="en-US"/>
    </w:rPr>
  </w:style>
  <w:style w:type="paragraph" w:customStyle="1" w:styleId="ContentsPageHeading">
    <w:name w:val="Contents Page Heading"/>
    <w:basedOn w:val="Heading1"/>
    <w:link w:val="ContentsPageHeadingChar"/>
    <w:uiPriority w:val="39"/>
    <w:rsid w:val="003175ED"/>
  </w:style>
  <w:style w:type="character" w:customStyle="1" w:styleId="ContentsPageHeadingChar">
    <w:name w:val="Contents Page Heading Char"/>
    <w:basedOn w:val="Heading1Char"/>
    <w:link w:val="ContentsPageHeading"/>
    <w:uiPriority w:val="39"/>
    <w:rsid w:val="003175ED"/>
    <w:rPr>
      <w:rFonts w:ascii="Arial" w:eastAsiaTheme="majorEastAsia" w:hAnsi="Arial" w:cstheme="majorBidi"/>
      <w:b/>
      <w:bCs w:val="0"/>
      <w:caps w:val="0"/>
      <w:color w:val="003B64" w:themeColor="text2"/>
      <w:spacing w:val="-15"/>
      <w:sz w:val="44"/>
      <w:szCs w:val="19"/>
      <w:lang w:val="en-US"/>
    </w:rPr>
  </w:style>
  <w:style w:type="character" w:customStyle="1" w:styleId="CampaignTextChar">
    <w:name w:val="Campaign Text Char"/>
    <w:basedOn w:val="DefaultParagraphFont"/>
    <w:link w:val="CampaignText"/>
    <w:locked/>
    <w:rsid w:val="006032DD"/>
    <w:rPr>
      <w:rFonts w:ascii="Arial Black" w:hAnsi="Arial Black" w:cs="Arial-Black"/>
      <w:caps/>
      <w:color w:val="003B64" w:themeColor="text2"/>
      <w:spacing w:val="-19"/>
      <w:sz w:val="50"/>
      <w:szCs w:val="50"/>
      <w:lang w:val="en-GB"/>
    </w:rPr>
  </w:style>
  <w:style w:type="paragraph" w:customStyle="1" w:styleId="CampaignText">
    <w:name w:val="Campaign Text"/>
    <w:basedOn w:val="Normal"/>
    <w:link w:val="CampaignTextChar"/>
    <w:rsid w:val="006032DD"/>
    <w:pPr>
      <w:widowControl w:val="0"/>
      <w:suppressAutoHyphens/>
      <w:autoSpaceDE w:val="0"/>
      <w:autoSpaceDN w:val="0"/>
      <w:adjustRightInd w:val="0"/>
      <w:spacing w:before="840" w:after="240" w:line="168" w:lineRule="auto"/>
    </w:pPr>
    <w:rPr>
      <w:rFonts w:ascii="Arial Black" w:hAnsi="Arial Black" w:cs="Arial-Black"/>
      <w:caps/>
      <w:color w:val="003B64" w:themeColor="text2"/>
      <w:spacing w:val="-19"/>
      <w:sz w:val="50"/>
      <w:szCs w:val="50"/>
      <w:lang w:val="en-GB"/>
    </w:rPr>
  </w:style>
  <w:style w:type="character" w:customStyle="1" w:styleId="YourNameChar">
    <w:name w:val="Your Name Char"/>
    <w:basedOn w:val="DefaultParagraphFont"/>
    <w:link w:val="YourName"/>
    <w:uiPriority w:val="8"/>
    <w:locked/>
    <w:rsid w:val="006032DD"/>
    <w:rPr>
      <w:rFonts w:ascii="Calibri" w:hAnsi="Calibri" w:cs="Calibri"/>
      <w:b/>
      <w:sz w:val="19"/>
      <w:szCs w:val="24"/>
      <w:lang w:val="en-US"/>
    </w:rPr>
  </w:style>
  <w:style w:type="paragraph" w:customStyle="1" w:styleId="YourName">
    <w:name w:val="Your Name"/>
    <w:basedOn w:val="Normal"/>
    <w:link w:val="YourNameChar"/>
    <w:uiPriority w:val="8"/>
    <w:rsid w:val="006032DD"/>
    <w:pPr>
      <w:spacing w:before="0" w:line="288" w:lineRule="auto"/>
    </w:pPr>
    <w:rPr>
      <w:rFonts w:cs="Calibri"/>
      <w:b/>
      <w:sz w:val="19"/>
      <w:szCs w:val="24"/>
      <w:lang w:val="en-US"/>
    </w:rPr>
  </w:style>
  <w:style w:type="character" w:customStyle="1" w:styleId="YourTitleChar">
    <w:name w:val="Your Title Char"/>
    <w:basedOn w:val="DefaultParagraphFont"/>
    <w:link w:val="YourTitle"/>
    <w:uiPriority w:val="9"/>
    <w:locked/>
    <w:rsid w:val="006032DD"/>
    <w:rPr>
      <w:rFonts w:ascii="Calibri" w:hAnsi="Calibri" w:cs="Calibri"/>
      <w:i/>
      <w:sz w:val="19"/>
      <w:szCs w:val="24"/>
      <w:lang w:val="en-US"/>
    </w:rPr>
  </w:style>
  <w:style w:type="paragraph" w:customStyle="1" w:styleId="YourTitle">
    <w:name w:val="Your Title"/>
    <w:basedOn w:val="Normal"/>
    <w:link w:val="YourTitleChar"/>
    <w:uiPriority w:val="9"/>
    <w:rsid w:val="006032DD"/>
    <w:pPr>
      <w:spacing w:before="0" w:line="288" w:lineRule="auto"/>
    </w:pPr>
    <w:rPr>
      <w:rFonts w:cs="Calibri"/>
      <w:i/>
      <w:sz w:val="19"/>
      <w:szCs w:val="24"/>
      <w:lang w:val="en-US"/>
    </w:rPr>
  </w:style>
  <w:style w:type="character" w:customStyle="1" w:styleId="NormalBoldChar">
    <w:name w:val="Normal Bold Char"/>
    <w:basedOn w:val="DefaultParagraphFont"/>
    <w:link w:val="NormalBold"/>
    <w:uiPriority w:val="7"/>
    <w:locked/>
    <w:rsid w:val="006032DD"/>
    <w:rPr>
      <w:rFonts w:ascii="Calibri" w:hAnsi="Calibri" w:cs="Calibri"/>
      <w:b/>
      <w:sz w:val="19"/>
      <w:szCs w:val="24"/>
      <w:lang w:val="en-US"/>
    </w:rPr>
  </w:style>
  <w:style w:type="paragraph" w:customStyle="1" w:styleId="NormalBold">
    <w:name w:val="Normal Bold"/>
    <w:basedOn w:val="Normal"/>
    <w:link w:val="NormalBoldChar"/>
    <w:uiPriority w:val="7"/>
    <w:rsid w:val="006032DD"/>
    <w:pPr>
      <w:spacing w:before="0" w:line="288" w:lineRule="auto"/>
    </w:pPr>
    <w:rPr>
      <w:rFonts w:cs="Calibri"/>
      <w:b/>
      <w:sz w:val="19"/>
      <w:szCs w:val="24"/>
      <w:lang w:val="en-US"/>
    </w:rPr>
  </w:style>
  <w:style w:type="paragraph" w:styleId="CommentSubject">
    <w:name w:val="annotation subject"/>
    <w:basedOn w:val="CommentText"/>
    <w:next w:val="CommentText"/>
    <w:link w:val="CommentSubjectChar"/>
    <w:semiHidden/>
    <w:unhideWhenUsed/>
    <w:rsid w:val="00671383"/>
    <w:rPr>
      <w:b/>
      <w:bCs/>
      <w:sz w:val="20"/>
    </w:rPr>
  </w:style>
  <w:style w:type="character" w:customStyle="1" w:styleId="CommentSubjectChar">
    <w:name w:val="Comment Subject Char"/>
    <w:basedOn w:val="CommentTextChar"/>
    <w:link w:val="CommentSubject"/>
    <w:semiHidden/>
    <w:rsid w:val="00671383"/>
    <w:rPr>
      <w:rFonts w:ascii="Arial" w:hAnsi="Arial" w:cs="Arial"/>
      <w:b/>
      <w:bCs/>
      <w:sz w:val="20"/>
      <w:szCs w:val="20"/>
    </w:rPr>
  </w:style>
  <w:style w:type="paragraph" w:customStyle="1" w:styleId="HeadingA4Interactive">
    <w:name w:val="Heading (A4 Interactive)"/>
    <w:basedOn w:val="Normal"/>
    <w:uiPriority w:val="99"/>
    <w:rsid w:val="00671383"/>
    <w:pPr>
      <w:suppressAutoHyphens/>
      <w:autoSpaceDE w:val="0"/>
      <w:autoSpaceDN w:val="0"/>
      <w:adjustRightInd w:val="0"/>
      <w:spacing w:before="113" w:after="113" w:line="440" w:lineRule="atLeast"/>
      <w:textAlignment w:val="center"/>
    </w:pPr>
    <w:rPr>
      <w:rFonts w:ascii="DINPro-Bold" w:hAnsi="DINPro-Bold" w:cs="DINPro-Bold"/>
      <w:b/>
      <w:bCs/>
      <w:color w:val="004271"/>
      <w:spacing w:val="-7"/>
      <w:sz w:val="36"/>
      <w:szCs w:val="36"/>
      <w:lang w:val="en-GB"/>
    </w:rPr>
  </w:style>
  <w:style w:type="character" w:customStyle="1" w:styleId="ItalicA4Interactive">
    <w:name w:val="Italic (A4 Interactive)"/>
    <w:uiPriority w:val="99"/>
    <w:rsid w:val="00671383"/>
    <w:rPr>
      <w:rFonts w:ascii="DINPro-Italic" w:hAnsi="DINPro-Italic" w:cs="DINPro-Italic"/>
      <w:i/>
      <w:iCs/>
    </w:rPr>
  </w:style>
  <w:style w:type="paragraph" w:customStyle="1" w:styleId="Checklist">
    <w:name w:val="Checklist"/>
    <w:basedOn w:val="ListBullet"/>
    <w:link w:val="ChecklistChar"/>
    <w:qFormat/>
    <w:rsid w:val="00294B0C"/>
    <w:pPr>
      <w:numPr>
        <w:numId w:val="29"/>
      </w:numPr>
    </w:pPr>
  </w:style>
  <w:style w:type="character" w:customStyle="1" w:styleId="ListBulletChar">
    <w:name w:val="List Bullet Char"/>
    <w:aliases w:val="Bullets 1 Char"/>
    <w:basedOn w:val="ListParagraphChar"/>
    <w:link w:val="ListBullet"/>
    <w:uiPriority w:val="8"/>
    <w:rsid w:val="00294B0C"/>
    <w:rPr>
      <w:rFonts w:ascii="Arial" w:hAnsi="Arial" w:cs="Arial"/>
      <w:sz w:val="19"/>
      <w:szCs w:val="19"/>
    </w:rPr>
  </w:style>
  <w:style w:type="character" w:customStyle="1" w:styleId="ChecklistChar">
    <w:name w:val="Checklist Char"/>
    <w:basedOn w:val="ListBulletChar"/>
    <w:link w:val="Checklist"/>
    <w:rsid w:val="00294B0C"/>
    <w:rPr>
      <w:rFonts w:ascii="Arial" w:hAnsi="Arial" w:cs="Arial"/>
      <w:sz w:val="19"/>
      <w:szCs w:val="19"/>
    </w:rPr>
  </w:style>
  <w:style w:type="table" w:styleId="PlainTable2">
    <w:name w:val="Plain Table 2"/>
    <w:basedOn w:val="TableNormal"/>
    <w:uiPriority w:val="42"/>
    <w:rsid w:val="006548A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4E3330"/>
    <w:rPr>
      <w:color w:val="0075BF" w:themeColor="followedHyperlink"/>
      <w:u w:val="single"/>
    </w:rPr>
  </w:style>
  <w:style w:type="table" w:customStyle="1" w:styleId="TableGrid1">
    <w:name w:val="Table Grid1"/>
    <w:basedOn w:val="TableNormal"/>
    <w:next w:val="TableGrid"/>
    <w:uiPriority w:val="59"/>
    <w:rsid w:val="000052E3"/>
    <w:pPr>
      <w:spacing w:after="0" w:line="240" w:lineRule="auto"/>
    </w:pPr>
    <w:rPr>
      <w:rFonts w:ascii="Arial" w:eastAsia="Calibri"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505563">
      <w:bodyDiv w:val="1"/>
      <w:marLeft w:val="0"/>
      <w:marRight w:val="0"/>
      <w:marTop w:val="0"/>
      <w:marBottom w:val="0"/>
      <w:divBdr>
        <w:top w:val="none" w:sz="0" w:space="0" w:color="auto"/>
        <w:left w:val="none" w:sz="0" w:space="0" w:color="auto"/>
        <w:bottom w:val="none" w:sz="0" w:space="0" w:color="auto"/>
        <w:right w:val="none" w:sz="0" w:space="0" w:color="auto"/>
      </w:divBdr>
    </w:div>
    <w:div w:id="1180585956">
      <w:bodyDiv w:val="1"/>
      <w:marLeft w:val="0"/>
      <w:marRight w:val="0"/>
      <w:marTop w:val="0"/>
      <w:marBottom w:val="0"/>
      <w:divBdr>
        <w:top w:val="none" w:sz="0" w:space="0" w:color="auto"/>
        <w:left w:val="none" w:sz="0" w:space="0" w:color="auto"/>
        <w:bottom w:val="none" w:sz="0" w:space="0" w:color="auto"/>
        <w:right w:val="none" w:sz="0" w:space="0" w:color="auto"/>
      </w:divBdr>
    </w:div>
    <w:div w:id="126618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veyoursay.kapiticoast.govt.nz/gambling-and-smokefree-policy-review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fi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haveyoursay.kapiticoast.govt.nz/gambling-and-smokefree-policy-review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haveyoursay@kapiticoast.govt.n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veyoursay.kapiticoast.govt.nz/gambling-and-smokefree-policy-review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ARCHIVES_Eden%20Design%20Ltd\Kapiti%20Coast%20District%20Council\1842%20Major%20Events%20Fund%20Form\1842%20KCDC%20Major%20Events%20Fund%20Form%2003.dotx" TargetMode="External"/></Relationships>
</file>

<file path=word/theme/theme1.xml><?xml version="1.0" encoding="utf-8"?>
<a:theme xmlns:a="http://schemas.openxmlformats.org/drawingml/2006/main" name="IPENZ">
  <a:themeElements>
    <a:clrScheme name="Custom 5">
      <a:dk1>
        <a:srgbClr val="000000"/>
      </a:dk1>
      <a:lt1>
        <a:srgbClr val="0075BF"/>
      </a:lt1>
      <a:dk2>
        <a:srgbClr val="003B64"/>
      </a:dk2>
      <a:lt2>
        <a:srgbClr val="009FE3"/>
      </a:lt2>
      <a:accent1>
        <a:srgbClr val="A4B332"/>
      </a:accent1>
      <a:accent2>
        <a:srgbClr val="9ECFE7"/>
      </a:accent2>
      <a:accent3>
        <a:srgbClr val="E1DD00"/>
      </a:accent3>
      <a:accent4>
        <a:srgbClr val="F18F00"/>
      </a:accent4>
      <a:accent5>
        <a:srgbClr val="F2E7D6"/>
      </a:accent5>
      <a:accent6>
        <a:srgbClr val="FFFFFF"/>
      </a:accent6>
      <a:hlink>
        <a:srgbClr val="009FE3"/>
      </a:hlink>
      <a:folHlink>
        <a:srgbClr val="0075BF"/>
      </a:folHlink>
    </a:clrScheme>
    <a:fontScheme name="OSPRI Theme">
      <a:majorFont>
        <a:latin typeface="Calibri bold"/>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pattFill prst="dkUpDiag">
          <a:fgClr>
            <a:schemeClr val="bg2">
              <a:lumMod val="50000"/>
            </a:schemeClr>
          </a:fgClr>
          <a:bgClr>
            <a:schemeClr val="bg2">
              <a:lumMod val="65000"/>
            </a:schemeClr>
          </a:bgClr>
        </a:pattFill>
        <a:ln>
          <a:noFill/>
        </a:ln>
      </a:spPr>
      <a:bodyPr wrap="none" lIns="228600" tIns="228600" rIns="228600" bIns="228600" rtlCol="0" anchor="ctr">
        <a:noAutofit/>
      </a:bodyPr>
      <a:lstStyle>
        <a:defPPr algn="ctr">
          <a:defRPr sz="1400" dirty="0" smtClean="0">
            <a:solidFill>
              <a:schemeClr val="bg1"/>
            </a:solidFill>
            <a:latin typeface="Franklin Gothic Demi Cond" panose="020B07060304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bwMode="auto">
        <a:noFill/>
        <a:ln w="9525">
          <a:noFill/>
          <a:miter lim="800000"/>
          <a:headEnd/>
          <a:tailEnd/>
        </a:ln>
      </a:spPr>
      <a:bodyPr rot="0" vert="horz" wrap="square" lIns="0" tIns="0" rIns="0" bIns="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 xsi:nil="true"/>
    <Activity xmlns="4f9c820c-e7e2-444d-97ee-45f2b3485c1d">Consultation</Activity>
    <AggregationStatus xmlns="4f9c820c-e7e2-444d-97ee-45f2b3485c1d">Normal</AggregationStatus>
    <Comments xmlns="44f1fc5f-b325-4eee-aff1-f819b799bcaf" xsi:nil="true"/>
    <CategoryValue xmlns="4f9c820c-e7e2-444d-97ee-45f2b3485c1d">NA</CategoryValue>
    <PRADate2 xmlns="4f9c820c-e7e2-444d-97ee-45f2b3485c1d" xsi:nil="true"/>
    <Case xmlns="4f9c820c-e7e2-444d-97ee-45f2b3485c1d">NA</Case>
    <PRAText1 xmlns="4f9c820c-e7e2-444d-97ee-45f2b3485c1d" xsi:nil="true"/>
    <PRAText4 xmlns="4f9c820c-e7e2-444d-97ee-45f2b3485c1d" xsi:nil="true"/>
    <Level3 xmlns="c91a514c-9034-4fa3-897a-8352025b26ed" xsi:nil="true"/>
    <Team xmlns="c91a514c-9034-4fa3-897a-8352025b26ed" xsi:nil="true"/>
    <Project xmlns="4f9c820c-e7e2-444d-97ee-45f2b3485c1d">NA</Project>
    <FunctionGroup xmlns="4f9c820c-e7e2-444d-97ee-45f2b3485c1d">Policy and Planning</FunctionGroup>
    <Function xmlns="4f9c820c-e7e2-444d-97ee-45f2b3485c1d">Council Policies and Strategies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 xsi:nil="true"/>
    <Narrative xmlns="4f9c820c-e7e2-444d-97ee-45f2b3485c1d" xsi:nil="true"/>
    <CategoryName xmlns="4f9c820c-e7e2-444d-97ee-45f2b3485c1d">NA</CategoryName>
    <PRADateTrigger xmlns="4f9c820c-e7e2-444d-97ee-45f2b3485c1d" xsi:nil="true"/>
    <PRAText2 xmlns="4f9c820c-e7e2-444d-97ee-45f2b3485c1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Document" ma:contentTypeID="0x010100B03E0AA31C981D428DB423CF1C13117E" ma:contentTypeVersion="41" ma:contentTypeDescription="Create a new document." ma:contentTypeScope="" ma:versionID="ee04d5e2f6e9dc38ca0d58a727094176">
  <xsd:schema xmlns:xsd="http://www.w3.org/2001/XMLSchema" xmlns:xs="http://www.w3.org/2001/XMLSchema" xmlns:p="http://schemas.microsoft.com/office/2006/metadata/properties" xmlns:ns2="15ffb055-6eb4-45a1-bc20-bf2ac0d420da" xmlns:ns3="44f1fc5f-b325-4eee-aff1-f819b799bcaf" xmlns:ns4="4f9c820c-e7e2-444d-97ee-45f2b3485c1d" xmlns:ns5="725c79e5-42ce-4aa0-ac78-b6418001f0d2" xmlns:ns6="c91a514c-9034-4fa3-897a-8352025b26ed" xmlns:ns7="009a9fcb-5db1-45f8-8e51-c57db0c29137" targetNamespace="http://schemas.microsoft.com/office/2006/metadata/properties" ma:root="true" ma:fieldsID="b7eb9884f699ae3b983941ef4c510752" ns2:_="" ns3:_="" ns4:_="" ns5:_="" ns6:_="" ns7:_="">
    <xsd:import namespace="15ffb055-6eb4-45a1-bc20-bf2ac0d420da"/>
    <xsd:import namespace="44f1fc5f-b325-4eee-aff1-f819b799bcaf"/>
    <xsd:import namespace="4f9c820c-e7e2-444d-97ee-45f2b3485c1d"/>
    <xsd:import namespace="725c79e5-42ce-4aa0-ac78-b6418001f0d2"/>
    <xsd:import namespace="c91a514c-9034-4fa3-897a-8352025b26ed"/>
    <xsd:import namespace="009a9fcb-5db1-45f8-8e51-c57db0c29137"/>
    <xsd:element name="properties">
      <xsd:complexType>
        <xsd:sequence>
          <xsd:element name="documentManagement">
            <xsd:complexType>
              <xsd:all>
                <xsd:element ref="ns2:KeyWords" minOccurs="0"/>
                <xsd:element ref="ns3:Comments" minOccurs="0"/>
                <xsd:element ref="ns4:DocumentType" minOccurs="0"/>
                <xsd:element ref="ns4:Narrative" minOccurs="0"/>
                <xsd:element ref="ns2:SecurityClassification" minOccurs="0"/>
                <xsd:element ref="ns4:Subactivity" minOccurs="0"/>
                <xsd:element ref="ns4:Case" minOccurs="0"/>
                <xsd:element ref="ns4:RelatedPeople" minOccurs="0"/>
                <xsd:element ref="ns4:CategoryName" minOccurs="0"/>
                <xsd:element ref="ns4:CategoryValue" minOccurs="0"/>
                <xsd:element ref="ns4:BusinessValue" minOccurs="0"/>
                <xsd:element ref="ns4:FunctionGroup" minOccurs="0"/>
                <xsd:element ref="ns4:Function"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Activity" minOccurs="0"/>
                <xsd:element ref="ns5:AggregationNarrative" minOccurs="0"/>
                <xsd:element ref="ns6:Channel" minOccurs="0"/>
                <xsd:element ref="ns6:Team" minOccurs="0"/>
                <xsd:element ref="ns6:Level2" minOccurs="0"/>
                <xsd:element ref="ns6:Level3" minOccurs="0"/>
                <xsd:element ref="ns6:Year" minOccurs="0"/>
                <xsd:element ref="ns7:MediaServiceMetadata" minOccurs="0"/>
                <xsd:element ref="ns7:MediaServiceFastMetadata" minOccurs="0"/>
                <xsd:element ref="ns7:MediaServiceAutoKeyPoints" minOccurs="0"/>
                <xsd:element ref="ns7:MediaServiceKeyPoints" minOccurs="0"/>
                <xsd:element ref="ns7: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8" nillable="true" ma:displayName="Key Words" ma:internalName="KeyWords" ma:readOnly="false">
      <xsd:simpleType>
        <xsd:restriction base="dms:Note">
          <xsd:maxLength value="255"/>
        </xsd:restriction>
      </xsd:simpleType>
    </xsd:element>
    <xsd:element name="SecurityClassification" ma:index="12"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44f1fc5f-b325-4eee-aff1-f819b799bcaf" elementFormDefault="qualified">
    <xsd:import namespace="http://schemas.microsoft.com/office/2006/documentManagement/types"/>
    <xsd:import namespace="http://schemas.microsoft.com/office/infopath/2007/PartnerControls"/>
    <xsd:element name="Comments" ma:index="9"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0"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1" nillable="true" ma:displayName="Narrative" ma:hidden="true" ma:internalName="Narrative" ma:readOnly="false">
      <xsd:simpleType>
        <xsd:restriction base="dms:Note"/>
      </xsd:simpleType>
    </xsd:element>
    <xsd:element name="Subactivity" ma:index="13" nillable="true" ma:displayName="Subactivity" ma:default="NA" ma:hidden="true" ma:internalName="Subactivity" ma:readOnly="false">
      <xsd:simpleType>
        <xsd:restriction base="dms:Text">
          <xsd:maxLength value="255"/>
        </xsd:restriction>
      </xsd:simpleType>
    </xsd:element>
    <xsd:element name="Case" ma:index="14" nillable="true" ma:displayName="Case" ma:default="NA" ma:hidden="true" ma:internalName="Case" ma:readOnly="false">
      <xsd:simpleType>
        <xsd:restriction base="dms:Text">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1" ma:default="NA" ma:hidden="true" ma:internalName="CategoryName" ma:readOnly="false">
      <xsd:simpleType>
        <xsd:restriction base="dms:Text">
          <xsd:maxLength value="255"/>
        </xsd:restrict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Policy and Planning" ma:hidden="true" ma:internalName="FunctionGroup" ma:readOnly="false">
      <xsd:simpleType>
        <xsd:restriction base="dms:Text">
          <xsd:maxLength value="255"/>
        </xsd:restriction>
      </xsd:simpleType>
    </xsd:element>
    <xsd:element name="Function" ma:index="20" nillable="true" ma:displayName="Function" ma:default="Council Policies and Strategies" ma:hidden="true" ma:internalName="Function" ma:readOnly="false">
      <xsd:simpleType>
        <xsd:restriction base="dms:Text">
          <xsd:maxLength value="255"/>
        </xsd:restriction>
      </xsd:simpleType>
    </xsd:element>
    <xsd:element name="PRAType" ma:index="21" nillable="true" ma:displayName="PRA Type" ma:default="Doc" ma:hidden="true" ma:internalName="PRAType" ma:readOnly="fals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Activity" ma:index="34" nillable="true" ma:displayName="Activity" ma:default="Consultation"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6" nillable="true" ma:displayName="Channel" ma:default="NA" ma:hidden="true" ma:internalName="Channel" ma:readOnly="false">
      <xsd:simpleType>
        <xsd:restriction base="dms:Text">
          <xsd:maxLength value="255"/>
        </xsd:restriction>
      </xsd:simpleType>
    </xsd:element>
    <xsd:element name="Team" ma:index="37" nillable="true" ma:displayName="Team" ma:default="" ma:hidden="true" ma:internalName="Team" ma:readOnly="false">
      <xsd:simpleType>
        <xsd:restriction base="dms:Text">
          <xsd:maxLength value="255"/>
        </xsd:restriction>
      </xsd:simpleType>
    </xsd:element>
    <xsd:element name="Level2" ma:index="38" nillable="true" ma:displayName="Level2" ma:hidden="true" ma:internalName="Level2" ma:readOnly="false">
      <xsd:simpleType>
        <xsd:restriction base="dms:Text">
          <xsd:maxLength value="255"/>
        </xsd:restriction>
      </xsd:simpleType>
    </xsd:element>
    <xsd:element name="Level3" ma:index="39" nillable="true" ma:displayName="Level3" ma:hidden="true" ma:internalName="Level3" ma:readOnly="false">
      <xsd:simpleType>
        <xsd:restriction base="dms:Text">
          <xsd:maxLength value="255"/>
        </xsd:restriction>
      </xsd:simpleType>
    </xsd:element>
    <xsd:element name="Year" ma:index="40" nillable="true" ma:displayName="Year"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9a9fcb-5db1-45f8-8e51-c57db0c29137" elementFormDefault="qualified">
    <xsd:import namespace="http://schemas.microsoft.com/office/2006/documentManagement/types"/>
    <xsd:import namespace="http://schemas.microsoft.com/office/infopath/2007/PartnerControls"/>
    <xsd:element name="MediaServiceMetadata" ma:index="41" nillable="true" ma:displayName="MediaServiceMetadata" ma:hidden="true" ma:internalName="MediaServiceMetadata" ma:readOnly="true">
      <xsd:simpleType>
        <xsd:restriction base="dms:Note"/>
      </xsd:simpleType>
    </xsd:element>
    <xsd:element name="MediaServiceFastMetadata" ma:index="42" nillable="true" ma:displayName="MediaServiceFastMetadata" ma:hidden="true" ma:internalName="MediaServiceFastMetadata" ma:readOnly="true">
      <xsd:simpleType>
        <xsd:restriction base="dms:Note"/>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1510DF-552E-4188-BAFE-674D14843717}">
  <ds:schemaRefs>
    <ds:schemaRef ds:uri="http://schemas.microsoft.com/sharepoint/v3/contenttype/forms"/>
  </ds:schemaRefs>
</ds:datastoreItem>
</file>

<file path=customXml/itemProps2.xml><?xml version="1.0" encoding="utf-8"?>
<ds:datastoreItem xmlns:ds="http://schemas.openxmlformats.org/officeDocument/2006/customXml" ds:itemID="{3E12793B-3E65-4012-9836-A61CD9962F99}">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44f1fc5f-b325-4eee-aff1-f819b799bcaf"/>
    <ds:schemaRef ds:uri="725c79e5-42ce-4aa0-ac78-b6418001f0d2"/>
  </ds:schemaRefs>
</ds:datastoreItem>
</file>

<file path=customXml/itemProps3.xml><?xml version="1.0" encoding="utf-8"?>
<ds:datastoreItem xmlns:ds="http://schemas.openxmlformats.org/officeDocument/2006/customXml" ds:itemID="{B9838B6A-8D6B-4D20-9D03-FFB70F9BAA4F}">
  <ds:schemaRefs>
    <ds:schemaRef ds:uri="http://schemas.openxmlformats.org/officeDocument/2006/bibliography"/>
  </ds:schemaRefs>
</ds:datastoreItem>
</file>

<file path=customXml/itemProps4.xml><?xml version="1.0" encoding="utf-8"?>
<ds:datastoreItem xmlns:ds="http://schemas.openxmlformats.org/officeDocument/2006/customXml" ds:itemID="{18675640-0DDE-460C-A053-B7AFFA86B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fb055-6eb4-45a1-bc20-bf2ac0d420da"/>
    <ds:schemaRef ds:uri="44f1fc5f-b325-4eee-aff1-f819b799bcaf"/>
    <ds:schemaRef ds:uri="4f9c820c-e7e2-444d-97ee-45f2b3485c1d"/>
    <ds:schemaRef ds:uri="725c79e5-42ce-4aa0-ac78-b6418001f0d2"/>
    <ds:schemaRef ds:uri="c91a514c-9034-4fa3-897a-8352025b26ed"/>
    <ds:schemaRef ds:uri="009a9fcb-5db1-45f8-8e51-c57db0c29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1842 KCDC Major Events Fund Form 03</Template>
  <TotalTime>216</TotalTime>
  <Pages>6</Pages>
  <Words>1030</Words>
  <Characters>5314</Characters>
  <Application>Microsoft Office Word</Application>
  <DocSecurity>0</DocSecurity>
  <Lines>236</Lines>
  <Paragraphs>129</Paragraphs>
  <ScaleCrop>false</ScaleCrop>
  <HeadingPairs>
    <vt:vector size="2" baseType="variant">
      <vt:variant>
        <vt:lpstr>Title</vt:lpstr>
      </vt:variant>
      <vt:variant>
        <vt:i4>1</vt:i4>
      </vt:variant>
    </vt:vector>
  </HeadingPairs>
  <TitlesOfParts>
    <vt:vector size="1" baseType="lpstr">
      <vt:lpstr/>
    </vt:vector>
  </TitlesOfParts>
  <Company>Animal Health Board</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Faulke</dc:creator>
  <cp:keywords/>
  <dc:description/>
  <cp:lastModifiedBy>Lesley Olsson</cp:lastModifiedBy>
  <cp:revision>100</cp:revision>
  <cp:lastPrinted>2023-08-29T04:23:00Z</cp:lastPrinted>
  <dcterms:created xsi:type="dcterms:W3CDTF">2023-08-24T01:59:00Z</dcterms:created>
  <dcterms:modified xsi:type="dcterms:W3CDTF">2023-08-29T04:31:00Z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0x010100B03E0AA31C981D428DB423CF1C13117E</vt:lpwstr>
  </property>
</Properties>
</file>