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387D" w14:textId="31E60DC7" w:rsidR="00767D3C" w:rsidRDefault="00540CF3" w:rsidP="00767D3C">
      <w:pPr>
        <w:rPr>
          <w:rFonts w:ascii="Arial Bold" w:eastAsiaTheme="majorEastAsia" w:hAnsi="Arial Bold"/>
          <w:b/>
          <w:color w:val="003B64" w:themeColor="text2"/>
          <w:spacing w:val="-15"/>
          <w:sz w:val="36"/>
          <w:szCs w:val="36"/>
          <w:lang w:val="en-US"/>
        </w:rPr>
      </w:pPr>
      <w:bookmarkStart w:id="0" w:name="_Hlk143616030"/>
      <w:r>
        <w:rPr>
          <w:rFonts w:ascii="Arial Bold" w:eastAsiaTheme="majorEastAsia" w:hAnsi="Arial Bold"/>
          <w:b/>
          <w:color w:val="003B64" w:themeColor="text2"/>
          <w:spacing w:val="-15"/>
          <w:sz w:val="36"/>
          <w:szCs w:val="36"/>
          <w:lang w:val="en-US"/>
        </w:rPr>
        <w:t xml:space="preserve">Application for Registration of </w:t>
      </w:r>
      <w:r w:rsidR="0012175F">
        <w:rPr>
          <w:rFonts w:ascii="Arial Bold" w:eastAsiaTheme="majorEastAsia" w:hAnsi="Arial Bold"/>
          <w:b/>
          <w:color w:val="003B64" w:themeColor="text2"/>
          <w:spacing w:val="-15"/>
          <w:sz w:val="36"/>
          <w:szCs w:val="36"/>
          <w:lang w:val="en-US"/>
        </w:rPr>
        <w:t>Funeral Director</w:t>
      </w:r>
    </w:p>
    <w:p w14:paraId="611C1BBC" w14:textId="77777777" w:rsidR="00540CF3" w:rsidRPr="0094154E" w:rsidRDefault="00540CF3" w:rsidP="009C2270">
      <w:pPr>
        <w:spacing w:before="1" w:line="240" w:lineRule="auto"/>
        <w:rPr>
          <w:b/>
          <w:i/>
          <w:iCs/>
          <w:w w:val="95"/>
          <w:sz w:val="16"/>
          <w:szCs w:val="16"/>
        </w:rPr>
      </w:pPr>
    </w:p>
    <w:p w14:paraId="3E947CC3" w14:textId="00153D28" w:rsidR="0094154E" w:rsidRPr="0094154E" w:rsidRDefault="0094154E" w:rsidP="009C2270">
      <w:pPr>
        <w:spacing w:before="1" w:line="240" w:lineRule="auto"/>
        <w:rPr>
          <w:b/>
          <w:i/>
          <w:iCs/>
        </w:rPr>
      </w:pPr>
      <w:r w:rsidRPr="0094154E">
        <w:rPr>
          <w:b/>
          <w:bCs/>
          <w:i/>
          <w:iCs/>
        </w:rPr>
        <w:t>You must lodge your application</w:t>
      </w:r>
      <w:r w:rsidRPr="0094154E">
        <w:rPr>
          <w:b/>
          <w:bCs/>
          <w:i/>
          <w:iCs/>
          <w:spacing w:val="-6"/>
        </w:rPr>
        <w:t xml:space="preserve"> </w:t>
      </w:r>
      <w:r w:rsidR="00F41B55">
        <w:rPr>
          <w:b/>
          <w:bCs/>
          <w:i/>
          <w:iCs/>
        </w:rPr>
        <w:t>for</w:t>
      </w:r>
      <w:r w:rsidRPr="0094154E">
        <w:rPr>
          <w:b/>
          <w:bCs/>
          <w:i/>
          <w:iCs/>
          <w:spacing w:val="-2"/>
        </w:rPr>
        <w:t xml:space="preserve"> </w:t>
      </w:r>
      <w:r w:rsidRPr="0094154E">
        <w:rPr>
          <w:b/>
          <w:bCs/>
          <w:i/>
          <w:iCs/>
        </w:rPr>
        <w:t>registration</w:t>
      </w:r>
      <w:r w:rsidR="0012175F">
        <w:rPr>
          <w:b/>
          <w:bCs/>
          <w:i/>
          <w:iCs/>
        </w:rPr>
        <w:t xml:space="preserve"> with Council</w:t>
      </w:r>
      <w:r w:rsidRPr="0094154E">
        <w:rPr>
          <w:b/>
          <w:bCs/>
          <w:i/>
          <w:iCs/>
          <w:spacing w:val="2"/>
        </w:rPr>
        <w:t xml:space="preserve"> </w:t>
      </w:r>
      <w:r w:rsidR="00522997">
        <w:rPr>
          <w:b/>
          <w:bCs/>
          <w:i/>
          <w:iCs/>
          <w:spacing w:val="2"/>
        </w:rPr>
        <w:t xml:space="preserve">before commencing trade or within </w:t>
      </w:r>
      <w:r w:rsidR="00DB4987">
        <w:rPr>
          <w:b/>
          <w:bCs/>
          <w:i/>
          <w:iCs/>
        </w:rPr>
        <w:t xml:space="preserve">14 days of </w:t>
      </w:r>
      <w:r w:rsidR="00522997">
        <w:rPr>
          <w:b/>
          <w:bCs/>
          <w:i/>
          <w:iCs/>
        </w:rPr>
        <w:t>taking over an existing registered business</w:t>
      </w:r>
      <w:r w:rsidR="00DB4987">
        <w:rPr>
          <w:b/>
          <w:bCs/>
          <w:i/>
          <w:iCs/>
        </w:rPr>
        <w:t xml:space="preserve">. </w:t>
      </w:r>
    </w:p>
    <w:p w14:paraId="6E47B441" w14:textId="7C30DE05" w:rsidR="00540CF3" w:rsidRPr="0094154E" w:rsidRDefault="00540CF3" w:rsidP="00B6013A">
      <w:pPr>
        <w:pStyle w:val="BodyText"/>
        <w:kinsoku w:val="0"/>
        <w:overflowPunct w:val="0"/>
        <w:ind w:right="-6"/>
        <w:jc w:val="both"/>
        <w:rPr>
          <w:i/>
          <w:iCs/>
          <w:w w:val="95"/>
          <w:szCs w:val="22"/>
        </w:rPr>
      </w:pPr>
      <w:r w:rsidRPr="0094154E">
        <w:rPr>
          <w:i/>
          <w:iCs/>
          <w:w w:val="95"/>
          <w:szCs w:val="22"/>
        </w:rPr>
        <w:t>This is a</w:t>
      </w:r>
      <w:r w:rsidRPr="0094154E">
        <w:rPr>
          <w:i/>
          <w:iCs/>
          <w:spacing w:val="15"/>
          <w:w w:val="95"/>
          <w:szCs w:val="22"/>
        </w:rPr>
        <w:t xml:space="preserve"> </w:t>
      </w:r>
      <w:r w:rsidRPr="0094154E">
        <w:rPr>
          <w:i/>
          <w:iCs/>
          <w:w w:val="95"/>
          <w:szCs w:val="22"/>
        </w:rPr>
        <w:t xml:space="preserve">requirement under the </w:t>
      </w:r>
      <w:proofErr w:type="gramStart"/>
      <w:r w:rsidR="0012175F">
        <w:rPr>
          <w:i/>
          <w:iCs/>
          <w:w w:val="95"/>
          <w:szCs w:val="22"/>
        </w:rPr>
        <w:t>Health</w:t>
      </w:r>
      <w:proofErr w:type="gramEnd"/>
      <w:r w:rsidR="0012175F">
        <w:rPr>
          <w:i/>
          <w:iCs/>
          <w:w w:val="95"/>
          <w:szCs w:val="22"/>
        </w:rPr>
        <w:t xml:space="preserve"> (Burial) Regulations 1946</w:t>
      </w:r>
      <w:r w:rsidRPr="0094154E">
        <w:rPr>
          <w:i/>
          <w:iCs/>
          <w:w w:val="95"/>
          <w:szCs w:val="22"/>
        </w:rPr>
        <w:t>.</w:t>
      </w:r>
    </w:p>
    <w:p w14:paraId="189ED5E1" w14:textId="77777777" w:rsidR="00317002" w:rsidRPr="00B6013A" w:rsidRDefault="00317002" w:rsidP="00317002">
      <w:pPr>
        <w:pStyle w:val="BodyText"/>
        <w:kinsoku w:val="0"/>
        <w:overflowPunct w:val="0"/>
        <w:spacing w:line="240" w:lineRule="auto"/>
        <w:ind w:right="-6"/>
        <w:rPr>
          <w:i/>
          <w:iCs/>
          <w:color w:val="1A1A1C"/>
          <w:w w:val="95"/>
          <w:sz w:val="2"/>
          <w:szCs w:val="2"/>
        </w:rPr>
      </w:pP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9615"/>
      </w:tblGrid>
      <w:tr w:rsidR="00E520BB" w14:paraId="3B3F2D5D" w14:textId="77777777" w:rsidTr="009C2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14:paraId="1CC48C18" w14:textId="4BF34E29" w:rsidR="00E520BB" w:rsidRDefault="00E520BB" w:rsidP="00317002">
            <w:pPr>
              <w:pStyle w:val="Heading3"/>
              <w:numPr>
                <w:ilvl w:val="0"/>
                <w:numId w:val="0"/>
              </w:numPr>
              <w:spacing w:after="120"/>
            </w:pPr>
            <w:r>
              <w:t>Applicant details</w:t>
            </w:r>
          </w:p>
        </w:tc>
      </w:tr>
    </w:tbl>
    <w:p w14:paraId="6241D843" w14:textId="77777777" w:rsidR="00E520BB" w:rsidRPr="00317002" w:rsidRDefault="00E520BB" w:rsidP="00317002">
      <w:pPr>
        <w:pStyle w:val="BodyText"/>
        <w:kinsoku w:val="0"/>
        <w:overflowPunct w:val="0"/>
        <w:spacing w:before="0" w:after="0" w:line="240" w:lineRule="auto"/>
        <w:ind w:right="-6"/>
        <w:rPr>
          <w:i/>
          <w:iCs/>
          <w:color w:val="000000"/>
          <w:sz w:val="16"/>
          <w:szCs w:val="16"/>
        </w:rPr>
      </w:pPr>
    </w:p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113"/>
        <w:gridCol w:w="2841"/>
        <w:gridCol w:w="113"/>
        <w:gridCol w:w="6548"/>
        <w:gridCol w:w="113"/>
      </w:tblGrid>
      <w:tr w:rsidR="00B34799" w14:paraId="2BE63A0B" w14:textId="77777777" w:rsidTr="0031700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3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left w:val="nil"/>
              <w:right w:val="single" w:sz="18" w:space="0" w:color="009FE3" w:themeColor="background2"/>
              <w:tl2br w:val="none" w:sz="0" w:space="0" w:color="auto"/>
              <w:tr2bl w:val="none" w:sz="0" w:space="0" w:color="auto"/>
            </w:tcBorders>
            <w:shd w:val="clear" w:color="auto" w:fill="C6EDFF" w:themeFill="background2" w:themeFillTint="33"/>
          </w:tcPr>
          <w:bookmarkEnd w:id="0"/>
          <w:p w14:paraId="164899F7" w14:textId="1D3A93CE" w:rsidR="000950C2" w:rsidRDefault="00767D3C" w:rsidP="00317002">
            <w:pPr>
              <w:pStyle w:val="Heading4"/>
              <w:spacing w:before="60" w:after="60"/>
            </w:pPr>
            <w:r w:rsidRPr="00767D3C">
              <w:t xml:space="preserve">Name of </w:t>
            </w:r>
            <w:r w:rsidR="00540CF3">
              <w:t>applicant</w:t>
            </w:r>
            <w:r w:rsidR="000950C2">
              <w:t>:</w:t>
            </w:r>
          </w:p>
          <w:p w14:paraId="25EB8078" w14:textId="363B26B4" w:rsidR="00B34799" w:rsidRDefault="000950C2" w:rsidP="00317002">
            <w:pPr>
              <w:pStyle w:val="Heading4"/>
              <w:spacing w:before="60" w:after="60"/>
            </w:pPr>
            <w:r w:rsidRPr="000950C2">
              <w:rPr>
                <w:sz w:val="16"/>
                <w:szCs w:val="16"/>
              </w:rPr>
              <w:t>(company or sole trader)</w:t>
            </w:r>
          </w:p>
        </w:tc>
        <w:tc>
          <w:tcPr>
            <w:tcW w:w="6661" w:type="dxa"/>
            <w:gridSpan w:val="2"/>
            <w:tcBorders>
              <w:left w:val="single" w:sz="18" w:space="0" w:color="009FE3" w:themeColor="background2"/>
              <w:tl2br w:val="none" w:sz="0" w:space="0" w:color="auto"/>
              <w:tr2bl w:val="none" w:sz="0" w:space="0" w:color="auto"/>
            </w:tcBorders>
            <w:shd w:val="clear" w:color="auto" w:fill="C6EDFF" w:themeFill="background2" w:themeFillTint="33"/>
          </w:tcPr>
          <w:p w14:paraId="56AC5282" w14:textId="7FE975F9" w:rsidR="00B34799" w:rsidRPr="00767D3C" w:rsidRDefault="00B34799" w:rsidP="00317002">
            <w:pPr>
              <w:pStyle w:val="Caption"/>
              <w:spacing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4799" w14:paraId="0444E7EF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3A4D724A" w14:textId="77777777" w:rsidR="00B34799" w:rsidRPr="004947C6" w:rsidRDefault="00B34799" w:rsidP="0099392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482666DC" w14:textId="77777777" w:rsidR="00B34799" w:rsidRPr="004947C6" w:rsidRDefault="00B34799" w:rsidP="009939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14:paraId="338D1883" w14:textId="77777777" w:rsidTr="0031700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right w:val="single" w:sz="18" w:space="0" w:color="009FE3" w:themeColor="background2"/>
              <w:tl2br w:val="none" w:sz="0" w:space="0" w:color="auto"/>
              <w:tr2bl w:val="none" w:sz="0" w:space="0" w:color="auto"/>
            </w:tcBorders>
          </w:tcPr>
          <w:p w14:paraId="62825F6A" w14:textId="01F0DF6B" w:rsidR="00B34799" w:rsidRDefault="00540CF3" w:rsidP="00317002">
            <w:pPr>
              <w:pStyle w:val="Heading4"/>
              <w:spacing w:before="60" w:after="60"/>
            </w:pPr>
            <w:r>
              <w:t>Trading name</w:t>
            </w:r>
            <w:r w:rsidR="00767D3C" w:rsidRPr="00767D3C">
              <w:t>:</w:t>
            </w: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3E934A10" w14:textId="3A5FC898" w:rsidR="00B34799" w:rsidRDefault="00B34799" w:rsidP="00317002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9392A" w14:paraId="18802321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46F2251E" w14:textId="77777777" w:rsidR="0099392A" w:rsidRPr="004947C6" w:rsidRDefault="0099392A" w:rsidP="0099392A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5286CD55" w14:textId="77777777" w:rsidR="0099392A" w:rsidRPr="004947C6" w:rsidRDefault="0099392A" w:rsidP="0099392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34799" w14:paraId="47D26EB6" w14:textId="77777777" w:rsidTr="00F66C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right w:val="single" w:sz="18" w:space="0" w:color="009FE3" w:themeColor="background2"/>
              <w:tl2br w:val="none" w:sz="0" w:space="0" w:color="auto"/>
              <w:tr2bl w:val="none" w:sz="0" w:space="0" w:color="auto"/>
            </w:tcBorders>
          </w:tcPr>
          <w:p w14:paraId="06D05606" w14:textId="640EA9B5" w:rsidR="00B34799" w:rsidRDefault="00540CF3" w:rsidP="00317002">
            <w:pPr>
              <w:pStyle w:val="Heading4"/>
              <w:spacing w:before="60" w:after="60"/>
            </w:pPr>
            <w:r>
              <w:t>Postal address</w:t>
            </w:r>
            <w:r w:rsidR="00767D3C" w:rsidRPr="00767D3C">
              <w:t xml:space="preserve">:    </w:t>
            </w: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0180DE07" w14:textId="079F41DE" w:rsidR="00B34799" w:rsidRPr="00767D3C" w:rsidRDefault="00B34799" w:rsidP="00E637BD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7D3C" w14:paraId="6F684594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6EEE107C" w14:textId="77777777" w:rsidR="00767D3C" w:rsidRPr="00767D3C" w:rsidRDefault="00767D3C" w:rsidP="00767D3C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3DFB5E95" w14:textId="77777777" w:rsidR="00767D3C" w:rsidRPr="00767D3C" w:rsidRDefault="00767D3C" w:rsidP="00767D3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540CF3" w14:paraId="11818EE4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right w:val="single" w:sz="18" w:space="0" w:color="009FE3" w:themeColor="background2"/>
              <w:tl2br w:val="none" w:sz="0" w:space="0" w:color="auto"/>
              <w:tr2bl w:val="none" w:sz="0" w:space="0" w:color="auto"/>
            </w:tcBorders>
          </w:tcPr>
          <w:p w14:paraId="0E7BB27A" w14:textId="2E2417A3" w:rsidR="00540CF3" w:rsidRPr="00540CF3" w:rsidRDefault="00540CF3" w:rsidP="00317002">
            <w:pPr>
              <w:pStyle w:val="Heading4"/>
              <w:spacing w:before="60" w:after="60"/>
              <w:ind w:left="142"/>
            </w:pPr>
            <w:r>
              <w:t>Location</w:t>
            </w:r>
            <w:r w:rsidRPr="00767D3C">
              <w:t>:</w:t>
            </w: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3A7ABBC0" w14:textId="77777777" w:rsidR="00540CF3" w:rsidRPr="00540CF3" w:rsidRDefault="00540CF3" w:rsidP="00E637BD">
            <w:pPr>
              <w:pStyle w:val="Caption"/>
              <w:spacing w:after="60"/>
              <w:ind w:left="1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40CF3" w14:paraId="18E2B5F6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6EEC16DC" w14:textId="77777777" w:rsidR="00540CF3" w:rsidRPr="00767D3C" w:rsidRDefault="00540CF3" w:rsidP="00540CF3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7235E6C3" w14:textId="77777777" w:rsidR="00540CF3" w:rsidRPr="00767D3C" w:rsidRDefault="00540CF3" w:rsidP="00540CF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14:paraId="53E7B19E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right w:val="single" w:sz="18" w:space="0" w:color="009FE3" w:themeColor="background2"/>
              <w:tl2br w:val="none" w:sz="0" w:space="0" w:color="auto"/>
              <w:tr2bl w:val="none" w:sz="0" w:space="0" w:color="auto"/>
            </w:tcBorders>
          </w:tcPr>
          <w:p w14:paraId="6237184F" w14:textId="39843807" w:rsidR="00E637BD" w:rsidRPr="00767D3C" w:rsidRDefault="00E637BD" w:rsidP="00E637BD">
            <w:pPr>
              <w:pStyle w:val="Heading4"/>
              <w:spacing w:before="60" w:after="60"/>
              <w:ind w:firstLine="142"/>
              <w:rPr>
                <w:sz w:val="2"/>
                <w:szCs w:val="2"/>
              </w:rPr>
            </w:pPr>
            <w:r w:rsidRPr="00540CF3">
              <w:t>Manager</w:t>
            </w:r>
            <w:r>
              <w:t>:</w:t>
            </w: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76AC87EE" w14:textId="77777777" w:rsidR="00E637BD" w:rsidRPr="00E637BD" w:rsidRDefault="00E637BD" w:rsidP="00E637BD">
            <w:pPr>
              <w:pStyle w:val="Caption"/>
              <w:spacing w:after="60"/>
              <w:ind w:left="15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2"/>
              </w:rPr>
            </w:pPr>
          </w:p>
        </w:tc>
      </w:tr>
      <w:tr w:rsidR="00E637BD" w14:paraId="5E7549C1" w14:textId="77777777" w:rsidTr="00F66C5C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505489D7" w14:textId="77777777" w:rsidR="00E637BD" w:rsidRPr="00767D3C" w:rsidRDefault="00E637BD" w:rsidP="00E637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  <w:tcBorders>
              <w:tl2br w:val="none" w:sz="0" w:space="0" w:color="auto"/>
              <w:tr2bl w:val="none" w:sz="0" w:space="0" w:color="auto"/>
            </w:tcBorders>
          </w:tcPr>
          <w:p w14:paraId="5638DCA3" w14:textId="77777777" w:rsidR="00E637BD" w:rsidRPr="00767D3C" w:rsidRDefault="00E637BD" w:rsidP="00E637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14:paraId="61023841" w14:textId="77777777" w:rsidTr="00F66C5C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0E423B99" w14:textId="333D3244" w:rsidR="00E637BD" w:rsidRPr="00767D3C" w:rsidRDefault="00E637BD" w:rsidP="00E637BD">
            <w:pPr>
              <w:pStyle w:val="Heading4"/>
              <w:spacing w:before="60" w:after="60"/>
            </w:pPr>
            <w:r w:rsidRPr="00767D3C">
              <w:t>Contact numbers:</w:t>
            </w:r>
          </w:p>
        </w:tc>
        <w:tc>
          <w:tcPr>
            <w:tcW w:w="6661" w:type="dxa"/>
            <w:gridSpan w:val="2"/>
          </w:tcPr>
          <w:p w14:paraId="1DF527BD" w14:textId="35AD103D" w:rsidR="00E637BD" w:rsidRPr="00E637BD" w:rsidRDefault="00E637BD" w:rsidP="00E637BD">
            <w:pPr>
              <w:tabs>
                <w:tab w:val="left" w:pos="3256"/>
              </w:tabs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637BD">
              <w:t>Phone:</w:t>
            </w:r>
            <w:r w:rsidRPr="00E637BD">
              <w:tab/>
              <w:t xml:space="preserve">Mobile: </w:t>
            </w:r>
          </w:p>
        </w:tc>
      </w:tr>
      <w:tr w:rsidR="00E637BD" w14:paraId="4EC64C8C" w14:textId="77777777" w:rsidTr="00E520BB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2D34F11A" w14:textId="77777777" w:rsidR="00E637BD" w:rsidRPr="00767D3C" w:rsidRDefault="00E637BD" w:rsidP="00E637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14:paraId="631243F7" w14:textId="77777777" w:rsidR="00E637BD" w:rsidRPr="00767D3C" w:rsidRDefault="00E637BD" w:rsidP="00E637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14:paraId="04D89357" w14:textId="77777777" w:rsidTr="00E520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28736D54" w14:textId="17B143D4" w:rsidR="00E637BD" w:rsidRPr="00767D3C" w:rsidRDefault="00E637BD" w:rsidP="00E637BD">
            <w:pPr>
              <w:pStyle w:val="Heading4"/>
              <w:spacing w:before="60" w:after="60"/>
            </w:pPr>
            <w:r w:rsidRPr="00767D3C">
              <w:t>Email:</w:t>
            </w:r>
          </w:p>
        </w:tc>
        <w:tc>
          <w:tcPr>
            <w:tcW w:w="6661" w:type="dxa"/>
            <w:gridSpan w:val="2"/>
          </w:tcPr>
          <w:p w14:paraId="6F35FA84" w14:textId="1C1C4D6E" w:rsidR="00E637BD" w:rsidRPr="00767D3C" w:rsidRDefault="00E637BD" w:rsidP="00E637BD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7BD" w14:paraId="3E223E97" w14:textId="77777777" w:rsidTr="00E520BB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0907632D" w14:textId="77777777" w:rsidR="00E637BD" w:rsidRPr="00566AA9" w:rsidRDefault="00E637BD" w:rsidP="00E637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14:paraId="7B7477BB" w14:textId="77777777" w:rsidR="00E637BD" w:rsidRPr="00566AA9" w:rsidRDefault="00E637BD" w:rsidP="00E637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:rsidRPr="00767D3C" w14:paraId="51633C52" w14:textId="77777777" w:rsidTr="00E520B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4888B250" w14:textId="2FBE77F7" w:rsidR="00E637BD" w:rsidRDefault="002F470E" w:rsidP="00E637BD">
            <w:pPr>
              <w:pStyle w:val="Heading4"/>
            </w:pPr>
            <w:r>
              <w:t>N</w:t>
            </w:r>
            <w:r w:rsidR="00E637BD" w:rsidRPr="00566AA9">
              <w:t>ame</w:t>
            </w:r>
            <w:r w:rsidR="00E637BD">
              <w:t>:</w:t>
            </w:r>
          </w:p>
        </w:tc>
        <w:tc>
          <w:tcPr>
            <w:tcW w:w="6661" w:type="dxa"/>
            <w:gridSpan w:val="2"/>
          </w:tcPr>
          <w:p w14:paraId="3F2D8C11" w14:textId="77777777" w:rsidR="00E637BD" w:rsidRPr="00767D3C" w:rsidRDefault="00E637BD" w:rsidP="00E637BD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7BD" w:rsidRPr="004947C6" w14:paraId="1754D645" w14:textId="77777777" w:rsidTr="00E520BB">
        <w:tblPrEx>
          <w:tblCellMar>
            <w:left w:w="0" w:type="dxa"/>
            <w:right w:w="0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670DEEF4" w14:textId="77777777" w:rsidR="00E637BD" w:rsidRPr="004947C6" w:rsidRDefault="00E637BD" w:rsidP="00E637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14:paraId="1C94E654" w14:textId="77777777" w:rsidR="00E637BD" w:rsidRPr="004947C6" w:rsidRDefault="00E637BD" w:rsidP="00E637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14:paraId="56DB7FAC" w14:textId="77777777" w:rsidTr="0031700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64710E36" w14:textId="77777777" w:rsidR="00E637BD" w:rsidRPr="00566AA9" w:rsidRDefault="00E637BD" w:rsidP="00E637BD">
            <w:pPr>
              <w:pStyle w:val="Heading4"/>
              <w:spacing w:before="60" w:after="60"/>
            </w:pPr>
            <w:r>
              <w:t>Date:</w:t>
            </w:r>
          </w:p>
        </w:tc>
        <w:tc>
          <w:tcPr>
            <w:tcW w:w="6661" w:type="dxa"/>
            <w:gridSpan w:val="2"/>
          </w:tcPr>
          <w:p w14:paraId="603B1D2F" w14:textId="77777777" w:rsidR="00E637BD" w:rsidRPr="009E15EC" w:rsidRDefault="00E637BD" w:rsidP="00E637BD">
            <w:pPr>
              <w:pStyle w:val="Caption"/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637BD" w14:paraId="13D9713B" w14:textId="77777777" w:rsidTr="00E520BB">
        <w:tblPrEx>
          <w:tblCellMar>
            <w:left w:w="0" w:type="dxa"/>
            <w:right w:w="0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3DBDBD08" w14:textId="77777777" w:rsidR="00E637BD" w:rsidRPr="00566AA9" w:rsidRDefault="00E637BD" w:rsidP="00E637BD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661" w:type="dxa"/>
            <w:gridSpan w:val="2"/>
          </w:tcPr>
          <w:p w14:paraId="3309A3B0" w14:textId="77777777" w:rsidR="00E637BD" w:rsidRPr="00566AA9" w:rsidRDefault="00E637BD" w:rsidP="00E637B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E637BD" w14:paraId="7556C8B3" w14:textId="77777777" w:rsidTr="0031700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13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  <w:gridSpan w:val="2"/>
          </w:tcPr>
          <w:p w14:paraId="17D99331" w14:textId="77777777" w:rsidR="00E637BD" w:rsidRDefault="00E637BD" w:rsidP="00E637BD">
            <w:pPr>
              <w:pStyle w:val="Heading4"/>
            </w:pPr>
            <w:r>
              <w:t>Signature:</w:t>
            </w:r>
          </w:p>
        </w:tc>
        <w:tc>
          <w:tcPr>
            <w:tcW w:w="6661" w:type="dxa"/>
            <w:gridSpan w:val="2"/>
          </w:tcPr>
          <w:p w14:paraId="10F07F78" w14:textId="77777777" w:rsidR="00E637BD" w:rsidRPr="004921E9" w:rsidRDefault="00E637BD" w:rsidP="00E637BD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6D1B96" w14:paraId="076B134B" w14:textId="77777777" w:rsidTr="006D1B96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4"/>
          </w:tcPr>
          <w:p w14:paraId="0B5999B9" w14:textId="2E818B1E" w:rsidR="006D1B96" w:rsidRPr="006D1B96" w:rsidRDefault="006D1B96" w:rsidP="00E637BD">
            <w:pPr>
              <w:pStyle w:val="Caption"/>
            </w:pPr>
          </w:p>
        </w:tc>
      </w:tr>
    </w:tbl>
    <w:p w14:paraId="167D49EB" w14:textId="77777777" w:rsidR="00B6013A" w:rsidRDefault="00B6013A" w:rsidP="00B34799">
      <w:pPr>
        <w:sectPr w:rsidR="00B6013A" w:rsidSect="00542E3B">
          <w:headerReference w:type="default" r:id="rId12"/>
          <w:footerReference w:type="default" r:id="rId13"/>
          <w:headerReference w:type="first" r:id="rId14"/>
          <w:pgSz w:w="11906" w:h="16838"/>
          <w:pgMar w:top="2552" w:right="1134" w:bottom="1134" w:left="1134" w:header="709" w:footer="363" w:gutter="0"/>
          <w:pgNumType w:start="1"/>
          <w:cols w:space="708"/>
          <w:docGrid w:linePitch="360"/>
        </w:sectPr>
      </w:pPr>
    </w:p>
    <w:tbl>
      <w:tblPr>
        <w:tblStyle w:val="TableGrid"/>
        <w:tblW w:w="0" w:type="auto"/>
        <w:tblInd w:w="-18" w:type="dxa"/>
        <w:tblLook w:val="04A0" w:firstRow="1" w:lastRow="0" w:firstColumn="1" w:lastColumn="0" w:noHBand="0" w:noVBand="1"/>
      </w:tblPr>
      <w:tblGrid>
        <w:gridCol w:w="9615"/>
      </w:tblGrid>
      <w:tr w:rsidR="0094154E" w14:paraId="00F2C27A" w14:textId="77777777" w:rsidTr="009C22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14:paraId="1FF123AF" w14:textId="77777777" w:rsidR="0094154E" w:rsidRDefault="0094154E" w:rsidP="009C2270">
            <w:pPr>
              <w:pStyle w:val="Heading3"/>
              <w:numPr>
                <w:ilvl w:val="0"/>
                <w:numId w:val="0"/>
              </w:numPr>
            </w:pPr>
            <w:r w:rsidRPr="00566AA9">
              <w:lastRenderedPageBreak/>
              <w:t>Submitting applications</w:t>
            </w:r>
          </w:p>
        </w:tc>
      </w:tr>
      <w:tr w:rsidR="0094154E" w:rsidRPr="009E15EC" w14:paraId="412649B4" w14:textId="77777777" w:rsidTr="009C2270">
        <w:tblPrEx>
          <w:tblCellMar>
            <w:left w:w="0" w:type="dxa"/>
            <w:right w:w="0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</w:tcPr>
          <w:p w14:paraId="7C1B63E3" w14:textId="77777777" w:rsidR="0094154E" w:rsidRDefault="0094154E" w:rsidP="009C2270">
            <w:pPr>
              <w:pStyle w:val="Heading4"/>
            </w:pPr>
            <w:r>
              <w:t xml:space="preserve">Email completed forms to:  </w:t>
            </w:r>
          </w:p>
          <w:p w14:paraId="41D3E3B1" w14:textId="57A2F107" w:rsidR="0094154E" w:rsidRDefault="0094154E" w:rsidP="009C2270">
            <w:r>
              <w:t>health@kapiticoast.govt.nz</w:t>
            </w:r>
          </w:p>
          <w:p w14:paraId="78D2D5CA" w14:textId="77777777" w:rsidR="0094154E" w:rsidRDefault="0094154E" w:rsidP="009C2270"/>
          <w:p w14:paraId="31ADEBA8" w14:textId="77777777" w:rsidR="0094154E" w:rsidRDefault="0094154E" w:rsidP="009C2270">
            <w:r w:rsidRPr="00566AA9">
              <w:rPr>
                <w:b/>
                <w:bCs/>
              </w:rPr>
              <w:t xml:space="preserve">Post </w:t>
            </w:r>
            <w:proofErr w:type="gramStart"/>
            <w:r w:rsidRPr="00566AA9">
              <w:rPr>
                <w:b/>
                <w:bCs/>
              </w:rPr>
              <w:t>to:</w:t>
            </w:r>
            <w:proofErr w:type="gram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566AA9">
              <w:rPr>
                <w:b/>
                <w:bCs/>
              </w:rPr>
              <w:t>or deliver to:</w:t>
            </w:r>
          </w:p>
          <w:p w14:paraId="78364A72" w14:textId="124C8E41" w:rsidR="0094154E" w:rsidRDefault="0094154E" w:rsidP="009C2270">
            <w:r>
              <w:t>Environmental Health Team</w:t>
            </w:r>
          </w:p>
          <w:p w14:paraId="55D2DD04" w14:textId="1E2235AF" w:rsidR="0094154E" w:rsidRDefault="0094154E" w:rsidP="009C2270">
            <w:r>
              <w:t>Kāpiti Coast District Council</w:t>
            </w:r>
            <w:r>
              <w:tab/>
            </w:r>
            <w:r>
              <w:tab/>
            </w:r>
            <w:r>
              <w:tab/>
            </w:r>
            <w:r>
              <w:tab/>
              <w:t>Kāpiti Coast District Council</w:t>
            </w:r>
          </w:p>
          <w:p w14:paraId="1575C7FC" w14:textId="77777777" w:rsidR="0094154E" w:rsidRDefault="0094154E" w:rsidP="009C2270">
            <w:r>
              <w:t>Private Bag 60601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175 Rimu Road</w:t>
            </w:r>
          </w:p>
          <w:p w14:paraId="6285C6BE" w14:textId="77777777" w:rsidR="0094154E" w:rsidRPr="009E15EC" w:rsidRDefault="0094154E" w:rsidP="009C2270">
            <w:r>
              <w:t>Paraparaumu 5254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Paraparaumu</w:t>
            </w:r>
          </w:p>
        </w:tc>
      </w:tr>
    </w:tbl>
    <w:p w14:paraId="77660595" w14:textId="77777777" w:rsidR="0094154E" w:rsidRDefault="0094154E" w:rsidP="00B34799"/>
    <w:p w14:paraId="63617C11" w14:textId="77777777" w:rsidR="005974C1" w:rsidRDefault="005974C1" w:rsidP="00B34799"/>
    <w:tbl>
      <w:tblPr>
        <w:tblStyle w:val="TableGrid"/>
        <w:tblW w:w="9638" w:type="dxa"/>
        <w:tblInd w:w="-23" w:type="dxa"/>
        <w:tblLook w:val="04A0" w:firstRow="1" w:lastRow="0" w:firstColumn="1" w:lastColumn="0" w:noHBand="0" w:noVBand="1"/>
      </w:tblPr>
      <w:tblGrid>
        <w:gridCol w:w="23"/>
        <w:gridCol w:w="3521"/>
        <w:gridCol w:w="6071"/>
        <w:gridCol w:w="23"/>
      </w:tblGrid>
      <w:tr w:rsidR="008D7AA0" w14:paraId="596F6B3B" w14:textId="77777777" w:rsidTr="00B6013A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3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3"/>
          </w:tcPr>
          <w:p w14:paraId="34591B0C" w14:textId="444FBE0B" w:rsidR="008D7AA0" w:rsidRDefault="00F66C5C" w:rsidP="00F66C5C">
            <w:pPr>
              <w:pStyle w:val="Heading3"/>
              <w:numPr>
                <w:ilvl w:val="0"/>
                <w:numId w:val="0"/>
              </w:numPr>
            </w:pPr>
            <w:r>
              <w:t>Office use only</w:t>
            </w:r>
          </w:p>
        </w:tc>
      </w:tr>
      <w:tr w:rsidR="00F66C5C" w:rsidRPr="00317002" w14:paraId="7AAE29A0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5" w:type="dxa"/>
            <w:gridSpan w:val="3"/>
          </w:tcPr>
          <w:p w14:paraId="66A5860B" w14:textId="771449A1" w:rsidR="00317002" w:rsidRPr="0094154E" w:rsidRDefault="00317002" w:rsidP="00B6013A">
            <w:pPr>
              <w:spacing w:before="1"/>
              <w:rPr>
                <w:bCs/>
                <w:i/>
                <w:iCs/>
                <w:w w:val="95"/>
              </w:rPr>
            </w:pPr>
            <w:r w:rsidRPr="0094154E">
              <w:rPr>
                <w:bCs/>
                <w:i/>
                <w:iCs/>
                <w:w w:val="95"/>
              </w:rPr>
              <w:t>I have inspected these premises and consider them suitable for registration.</w:t>
            </w:r>
          </w:p>
          <w:p w14:paraId="43E671F2" w14:textId="014502F1" w:rsidR="00F66C5C" w:rsidRPr="00317002" w:rsidRDefault="00F66C5C" w:rsidP="009C2270">
            <w:pPr>
              <w:pStyle w:val="Caption"/>
            </w:pPr>
          </w:p>
        </w:tc>
      </w:tr>
      <w:tr w:rsidR="00317002" w14:paraId="6FEAB2D0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355D5C33" w14:textId="03D6C29B" w:rsidR="00317002" w:rsidRPr="00566AA9" w:rsidRDefault="00317002" w:rsidP="009C2270">
            <w:pPr>
              <w:pStyle w:val="Heading4"/>
            </w:pPr>
            <w:r>
              <w:t>Environmental Health Officer:</w:t>
            </w:r>
          </w:p>
        </w:tc>
        <w:tc>
          <w:tcPr>
            <w:tcW w:w="6071" w:type="dxa"/>
          </w:tcPr>
          <w:p w14:paraId="59A6D29D" w14:textId="77777777" w:rsidR="00317002" w:rsidRPr="009E15EC" w:rsidRDefault="00317002" w:rsidP="009C2270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6C5C" w:rsidRPr="004947C6" w14:paraId="28024238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79F2A5C0" w14:textId="77777777" w:rsidR="00F66C5C" w:rsidRPr="004947C6" w:rsidRDefault="00F66C5C" w:rsidP="009C22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6CCDA365" w14:textId="77777777" w:rsidR="00F66C5C" w:rsidRPr="004947C6" w:rsidRDefault="00F66C5C" w:rsidP="009C227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66C5C" w14:paraId="24464F0B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79B320CD" w14:textId="77777777" w:rsidR="00F66C5C" w:rsidRPr="00566AA9" w:rsidRDefault="00F66C5C" w:rsidP="009C2270">
            <w:pPr>
              <w:pStyle w:val="Heading4"/>
            </w:pPr>
            <w:r>
              <w:t>Date:</w:t>
            </w:r>
          </w:p>
        </w:tc>
        <w:tc>
          <w:tcPr>
            <w:tcW w:w="6071" w:type="dxa"/>
          </w:tcPr>
          <w:p w14:paraId="67FE5D18" w14:textId="77777777" w:rsidR="00F66C5C" w:rsidRPr="009E15EC" w:rsidRDefault="00F66C5C" w:rsidP="009C2270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66C5C" w14:paraId="0E72921E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38530CFF" w14:textId="77777777" w:rsidR="00F66C5C" w:rsidRPr="00566AA9" w:rsidRDefault="00F66C5C" w:rsidP="009C22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65266EB9" w14:textId="77777777" w:rsidR="00F66C5C" w:rsidRPr="00566AA9" w:rsidRDefault="00F66C5C" w:rsidP="009C227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F66C5C" w14:paraId="2D71315F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5C5C3362" w14:textId="77777777" w:rsidR="00F66C5C" w:rsidRDefault="00F66C5C" w:rsidP="009C2270">
            <w:pPr>
              <w:pStyle w:val="Heading4"/>
            </w:pPr>
            <w:r>
              <w:t>Signature:</w:t>
            </w:r>
          </w:p>
        </w:tc>
        <w:tc>
          <w:tcPr>
            <w:tcW w:w="6071" w:type="dxa"/>
          </w:tcPr>
          <w:p w14:paraId="582C1011" w14:textId="77777777" w:rsidR="00F66C5C" w:rsidRPr="004921E9" w:rsidRDefault="00F66C5C" w:rsidP="009C2270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17002" w:rsidRPr="00317002" w14:paraId="04B05AFE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6D92E673" w14:textId="77777777" w:rsidR="00317002" w:rsidRPr="00317002" w:rsidRDefault="00317002" w:rsidP="009C2270">
            <w:pPr>
              <w:pStyle w:val="Heading4"/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379FB35A" w14:textId="77777777" w:rsidR="00317002" w:rsidRPr="00317002" w:rsidRDefault="00317002" w:rsidP="009C2270">
            <w:pPr>
              <w:pStyle w:val="Captio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17002" w14:paraId="697E86FD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12A1740A" w14:textId="276A6532" w:rsidR="00317002" w:rsidRPr="00566AA9" w:rsidRDefault="00317002" w:rsidP="009C2270">
            <w:pPr>
              <w:pStyle w:val="Heading4"/>
            </w:pPr>
            <w:r>
              <w:t>Licence Number:</w:t>
            </w:r>
          </w:p>
        </w:tc>
        <w:tc>
          <w:tcPr>
            <w:tcW w:w="6071" w:type="dxa"/>
          </w:tcPr>
          <w:p w14:paraId="56ED5263" w14:textId="77777777" w:rsidR="00317002" w:rsidRPr="009E15EC" w:rsidRDefault="00317002" w:rsidP="009C2270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013A" w:rsidRPr="004947C6" w14:paraId="060FB050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360D8EBF" w14:textId="77777777" w:rsidR="00317002" w:rsidRPr="004947C6" w:rsidRDefault="00317002" w:rsidP="009C22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412A125F" w14:textId="77777777" w:rsidR="00317002" w:rsidRPr="004947C6" w:rsidRDefault="00317002" w:rsidP="009C227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317002" w14:paraId="4A6E688C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22EBB2D3" w14:textId="49D6A480" w:rsidR="00317002" w:rsidRPr="00566AA9" w:rsidRDefault="00317002" w:rsidP="009C2270">
            <w:pPr>
              <w:pStyle w:val="Heading4"/>
            </w:pPr>
            <w:r>
              <w:t>Debtor Number:</w:t>
            </w:r>
          </w:p>
        </w:tc>
        <w:tc>
          <w:tcPr>
            <w:tcW w:w="6071" w:type="dxa"/>
          </w:tcPr>
          <w:p w14:paraId="47380040" w14:textId="77777777" w:rsidR="00317002" w:rsidRPr="009E15EC" w:rsidRDefault="00317002" w:rsidP="009C2270">
            <w:pPr>
              <w:pStyle w:val="Caption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B6013A" w:rsidRPr="00B6013A" w14:paraId="64A8B1EF" w14:textId="77777777" w:rsidTr="00B6013A">
        <w:tblPrEx>
          <w:tblCellMar>
            <w:left w:w="0" w:type="dxa"/>
            <w:right w:w="0" w:type="dxa"/>
          </w:tblCellMar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08AD9FC6" w14:textId="77777777" w:rsidR="00317002" w:rsidRPr="00B6013A" w:rsidRDefault="00317002" w:rsidP="009C2270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6071" w:type="dxa"/>
          </w:tcPr>
          <w:p w14:paraId="07D72B67" w14:textId="77777777" w:rsidR="00317002" w:rsidRPr="00B6013A" w:rsidRDefault="00317002" w:rsidP="009C227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"/>
              </w:rPr>
            </w:pPr>
          </w:p>
        </w:tc>
      </w:tr>
      <w:tr w:rsidR="00B6013A" w:rsidRPr="00B6013A" w14:paraId="6BF5C2E1" w14:textId="77777777" w:rsidTr="00B6013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gridSpan w:val="2"/>
          </w:tcPr>
          <w:p w14:paraId="7B077E6C" w14:textId="3E842B40" w:rsidR="00B6013A" w:rsidRPr="00B6013A" w:rsidRDefault="00B6013A" w:rsidP="009C2270">
            <w:pPr>
              <w:spacing w:before="0" w:after="0"/>
              <w:rPr>
                <w:b/>
                <w:bCs/>
                <w:sz w:val="28"/>
                <w:szCs w:val="28"/>
              </w:rPr>
            </w:pPr>
            <w:r w:rsidRPr="00B6013A">
              <w:rPr>
                <w:b/>
                <w:bCs/>
                <w:color w:val="003B64" w:themeColor="text2"/>
              </w:rPr>
              <w:t>Receipt:</w:t>
            </w:r>
          </w:p>
        </w:tc>
        <w:tc>
          <w:tcPr>
            <w:tcW w:w="6071" w:type="dxa"/>
          </w:tcPr>
          <w:p w14:paraId="6989F12A" w14:textId="77777777" w:rsidR="00B6013A" w:rsidRPr="00B6013A" w:rsidRDefault="00B6013A" w:rsidP="009C227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490235" w14:textId="77777777" w:rsidR="00566AA9" w:rsidRPr="00671383" w:rsidRDefault="00566AA9" w:rsidP="00B6013A">
      <w:pPr>
        <w:spacing w:before="0" w:after="200"/>
      </w:pPr>
    </w:p>
    <w:sectPr w:rsidR="00566AA9" w:rsidRPr="00671383" w:rsidSect="001B161D">
      <w:footerReference w:type="default" r:id="rId15"/>
      <w:pgSz w:w="11906" w:h="16838"/>
      <w:pgMar w:top="2552" w:right="1134" w:bottom="1134" w:left="1134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F209" w14:textId="77777777" w:rsidR="00BD529E" w:rsidRDefault="00BD529E" w:rsidP="00250F24">
      <w:r>
        <w:separator/>
      </w:r>
    </w:p>
  </w:endnote>
  <w:endnote w:type="continuationSeparator" w:id="0">
    <w:p w14:paraId="6AE0AA8A" w14:textId="77777777" w:rsidR="00BD529E" w:rsidRDefault="00BD529E" w:rsidP="00250F24">
      <w:r>
        <w:continuationSeparator/>
      </w:r>
    </w:p>
  </w:endnote>
  <w:endnote w:type="continuationNotice" w:id="1">
    <w:p w14:paraId="13CC6819" w14:textId="77777777" w:rsidR="00BD529E" w:rsidRDefault="00BD529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0000000000000000000"/>
    <w:charset w:val="00"/>
    <w:family w:val="roman"/>
    <w:notTrueType/>
    <w:pitch w:val="default"/>
  </w:font>
  <w:font w:name="Arial-Black">
    <w:altName w:val="Times New Roman"/>
    <w:panose1 w:val="00000000000000000000"/>
    <w:charset w:val="00"/>
    <w:family w:val="roman"/>
    <w:notTrueType/>
    <w:pitch w:val="default"/>
  </w:font>
  <w:font w:name="DINPro-Bold"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DINPro-Italic">
    <w:panose1 w:val="00000000000000000000"/>
    <w:charset w:val="00"/>
    <w:family w:val="swiss"/>
    <w:notTrueType/>
    <w:pitch w:val="variable"/>
    <w:sig w:usb0="A00002BF" w:usb1="4000207B" w:usb2="00000008" w:usb3="00000000" w:csb0="0000009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817401"/>
      <w:docPartObj>
        <w:docPartGallery w:val="Page Numbers (Bottom of Page)"/>
        <w:docPartUnique/>
      </w:docPartObj>
    </w:sdtPr>
    <w:sdtEndPr>
      <w:rPr>
        <w:rStyle w:val="Heading4Char"/>
        <w:b w:val="0"/>
        <w:bCs/>
        <w:szCs w:val="19"/>
      </w:rPr>
    </w:sdtEndPr>
    <w:sdtContent>
      <w:p w14:paraId="615AFA5B" w14:textId="77777777" w:rsidR="0094154E" w:rsidRPr="003A6F7E" w:rsidRDefault="0094154E" w:rsidP="0094154E">
        <w:pPr>
          <w:pStyle w:val="Heading3"/>
          <w:numPr>
            <w:ilvl w:val="0"/>
            <w:numId w:val="0"/>
          </w:numPr>
          <w:tabs>
            <w:tab w:val="right" w:pos="9638"/>
          </w:tabs>
          <w:rPr>
            <w:rStyle w:val="Heading4Char"/>
            <w:b/>
            <w:bCs/>
          </w:rPr>
        </w:pPr>
        <w:r w:rsidRPr="003A6F7E">
          <w:rPr>
            <w:rStyle w:val="Heading4Char"/>
            <w:b/>
            <w:bCs/>
          </w:rPr>
          <w:fldChar w:fldCharType="begin"/>
        </w:r>
        <w:r w:rsidRPr="003A6F7E">
          <w:rPr>
            <w:rStyle w:val="Heading4Char"/>
            <w:b/>
            <w:bCs/>
          </w:rPr>
          <w:instrText xml:space="preserve"> PAGE   \* MERGEFORMAT </w:instrText>
        </w:r>
        <w:r w:rsidRPr="003A6F7E">
          <w:rPr>
            <w:rStyle w:val="Heading4Char"/>
            <w:b/>
            <w:bCs/>
          </w:rPr>
          <w:fldChar w:fldCharType="separate"/>
        </w:r>
        <w:r>
          <w:rPr>
            <w:rStyle w:val="Heading4Char"/>
            <w:b/>
            <w:bCs/>
          </w:rPr>
          <w:t>1</w:t>
        </w:r>
        <w:r w:rsidRPr="003A6F7E">
          <w:rPr>
            <w:rStyle w:val="Heading4Char"/>
            <w:b/>
            <w:bCs/>
          </w:rPr>
          <w:fldChar w:fldCharType="end"/>
        </w:r>
        <w:r>
          <w:rPr>
            <w:rStyle w:val="Heading4Char"/>
            <w:b/>
            <w:bCs/>
          </w:rPr>
          <w:tab/>
        </w:r>
        <w:r w:rsidRPr="001B161D">
          <w:rPr>
            <w:b w:val="0"/>
            <w:bCs/>
            <w:i/>
            <w:iCs/>
            <w:color w:val="auto"/>
            <w:sz w:val="22"/>
            <w:szCs w:val="22"/>
          </w:rPr>
          <w:t>Continued over page</w:t>
        </w:r>
        <w:r w:rsidRPr="001B161D">
          <w:rPr>
            <w:rStyle w:val="Heading4Char"/>
            <w:b/>
            <w:bCs/>
            <w:color w:val="auto"/>
          </w:rPr>
          <w:t xml:space="preserve"> </w:t>
        </w:r>
        <w:r w:rsidRPr="001B161D">
          <w:rPr>
            <w:rStyle w:val="Heading4Char"/>
            <w:b/>
            <w:bCs/>
            <w:sz w:val="22"/>
            <w:szCs w:val="22"/>
          </w:rPr>
          <w:sym w:font="Wingdings 3" w:char="F075"/>
        </w:r>
      </w:p>
    </w:sdtContent>
  </w:sdt>
  <w:p w14:paraId="779011B0" w14:textId="77777777" w:rsidR="0094154E" w:rsidRDefault="0094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993043"/>
      <w:docPartObj>
        <w:docPartGallery w:val="Page Numbers (Bottom of Page)"/>
        <w:docPartUnique/>
      </w:docPartObj>
    </w:sdtPr>
    <w:sdtEndPr>
      <w:rPr>
        <w:rStyle w:val="Heading4Char"/>
        <w:b w:val="0"/>
        <w:bCs/>
        <w:szCs w:val="19"/>
      </w:rPr>
    </w:sdtEndPr>
    <w:sdtContent>
      <w:p w14:paraId="64745C62" w14:textId="31B239BF" w:rsidR="0094154E" w:rsidRPr="003A6F7E" w:rsidRDefault="0094154E" w:rsidP="0094154E">
        <w:pPr>
          <w:pStyle w:val="Heading3"/>
          <w:numPr>
            <w:ilvl w:val="0"/>
            <w:numId w:val="0"/>
          </w:numPr>
          <w:tabs>
            <w:tab w:val="right" w:pos="9638"/>
          </w:tabs>
          <w:rPr>
            <w:rStyle w:val="Heading4Char"/>
            <w:b/>
            <w:bCs/>
          </w:rPr>
        </w:pPr>
        <w:r w:rsidRPr="003A6F7E">
          <w:rPr>
            <w:rStyle w:val="Heading4Char"/>
            <w:b/>
            <w:bCs/>
          </w:rPr>
          <w:fldChar w:fldCharType="begin"/>
        </w:r>
        <w:r w:rsidRPr="003A6F7E">
          <w:rPr>
            <w:rStyle w:val="Heading4Char"/>
            <w:b/>
            <w:bCs/>
          </w:rPr>
          <w:instrText xml:space="preserve"> PAGE   \* MERGEFORMAT </w:instrText>
        </w:r>
        <w:r w:rsidRPr="003A6F7E">
          <w:rPr>
            <w:rStyle w:val="Heading4Char"/>
            <w:b/>
            <w:bCs/>
          </w:rPr>
          <w:fldChar w:fldCharType="separate"/>
        </w:r>
        <w:r>
          <w:rPr>
            <w:rStyle w:val="Heading4Char"/>
            <w:b/>
            <w:bCs/>
          </w:rPr>
          <w:t>1</w:t>
        </w:r>
        <w:r w:rsidRPr="003A6F7E">
          <w:rPr>
            <w:rStyle w:val="Heading4Char"/>
            <w:b/>
            <w:bCs/>
          </w:rPr>
          <w:fldChar w:fldCharType="end"/>
        </w:r>
        <w:r>
          <w:rPr>
            <w:rStyle w:val="Heading4Char"/>
            <w:b/>
            <w:bCs/>
          </w:rPr>
          <w:tab/>
        </w:r>
        <w:r w:rsidR="00C859B8" w:rsidRPr="00C859B8">
          <w:rPr>
            <w:rStyle w:val="Heading4Char"/>
            <w:sz w:val="16"/>
            <w:szCs w:val="16"/>
          </w:rPr>
          <w:t>HL 0</w:t>
        </w:r>
        <w:r w:rsidR="0012175F">
          <w:rPr>
            <w:rStyle w:val="Heading4Char"/>
            <w:sz w:val="16"/>
            <w:szCs w:val="16"/>
          </w:rPr>
          <w:t>70</w:t>
        </w:r>
        <w:r w:rsidR="00C859B8" w:rsidRPr="00C859B8">
          <w:rPr>
            <w:rStyle w:val="Heading4Char"/>
            <w:sz w:val="16"/>
            <w:szCs w:val="16"/>
          </w:rPr>
          <w:t xml:space="preserve"> Application for </w:t>
        </w:r>
        <w:r w:rsidR="0012175F">
          <w:rPr>
            <w:rStyle w:val="Heading4Char"/>
            <w:sz w:val="16"/>
            <w:szCs w:val="16"/>
          </w:rPr>
          <w:t xml:space="preserve">Renewal of </w:t>
        </w:r>
        <w:r w:rsidR="00802744">
          <w:rPr>
            <w:rStyle w:val="Heading4Char"/>
            <w:sz w:val="16"/>
            <w:szCs w:val="16"/>
          </w:rPr>
          <w:t>Registration</w:t>
        </w:r>
        <w:r w:rsidR="00C859B8" w:rsidRPr="00C859B8">
          <w:rPr>
            <w:rStyle w:val="Heading4Char"/>
            <w:sz w:val="16"/>
            <w:szCs w:val="16"/>
          </w:rPr>
          <w:t xml:space="preserve"> of</w:t>
        </w:r>
        <w:r w:rsidR="00802744">
          <w:rPr>
            <w:rStyle w:val="Heading4Char"/>
            <w:sz w:val="16"/>
            <w:szCs w:val="16"/>
          </w:rPr>
          <w:t xml:space="preserve"> </w:t>
        </w:r>
        <w:r w:rsidR="0012175F">
          <w:rPr>
            <w:rStyle w:val="Heading4Char"/>
            <w:sz w:val="16"/>
            <w:szCs w:val="16"/>
          </w:rPr>
          <w:t>Funeral Director</w:t>
        </w:r>
      </w:p>
    </w:sdtContent>
  </w:sdt>
  <w:p w14:paraId="5F090FBD" w14:textId="77777777" w:rsidR="0094154E" w:rsidRDefault="00941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8C9F0" w14:textId="77777777" w:rsidR="00BD529E" w:rsidRDefault="00BD529E" w:rsidP="00250F24">
      <w:r>
        <w:separator/>
      </w:r>
    </w:p>
  </w:footnote>
  <w:footnote w:type="continuationSeparator" w:id="0">
    <w:p w14:paraId="32B16545" w14:textId="77777777" w:rsidR="00BD529E" w:rsidRDefault="00BD529E" w:rsidP="00250F24">
      <w:r>
        <w:continuationSeparator/>
      </w:r>
    </w:p>
  </w:footnote>
  <w:footnote w:type="continuationNotice" w:id="1">
    <w:p w14:paraId="00C0F38C" w14:textId="77777777" w:rsidR="00BD529E" w:rsidRDefault="00BD529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9E82" w14:textId="77777777" w:rsidR="008635E6" w:rsidRDefault="008635E6">
    <w:pPr>
      <w:pStyle w:val="Header"/>
    </w:pPr>
    <w:bookmarkStart w:id="1" w:name="_Hlk143615997"/>
    <w:bookmarkStart w:id="2" w:name="_Hlk143615998"/>
    <w:r>
      <w:rPr>
        <w:noProof/>
      </w:rPr>
      <w:drawing>
        <wp:anchor distT="0" distB="0" distL="114300" distR="114300" simplePos="0" relativeHeight="251658241" behindDoc="1" locked="0" layoutInCell="1" allowOverlap="1" wp14:anchorId="27F5F04A" wp14:editId="2110011B">
          <wp:simplePos x="0" y="0"/>
          <wp:positionH relativeFrom="column">
            <wp:posOffset>-386715</wp:posOffset>
          </wp:positionH>
          <wp:positionV relativeFrom="paragraph">
            <wp:posOffset>-107315</wp:posOffset>
          </wp:positionV>
          <wp:extent cx="6872400" cy="1083600"/>
          <wp:effectExtent l="0" t="0" r="5080" b="2540"/>
          <wp:wrapNone/>
          <wp:docPr id="15" name="Picture 1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EAD0" w14:textId="77777777" w:rsidR="006206D2" w:rsidRDefault="006032DD" w:rsidP="00250F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72173" wp14:editId="729B4544">
          <wp:simplePos x="0" y="0"/>
          <wp:positionH relativeFrom="page">
            <wp:align>left</wp:align>
          </wp:positionH>
          <wp:positionV relativeFrom="paragraph">
            <wp:posOffset>-450364</wp:posOffset>
          </wp:positionV>
          <wp:extent cx="7560000" cy="2286000"/>
          <wp:effectExtent l="0" t="0" r="317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header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1D0EBD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DE298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2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8B2D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B708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4E0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5173DD"/>
    <w:multiLevelType w:val="hybridMultilevel"/>
    <w:tmpl w:val="7506F74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972E6"/>
    <w:multiLevelType w:val="multilevel"/>
    <w:tmpl w:val="B7802A9E"/>
    <w:lvl w:ilvl="0">
      <w:start w:val="1"/>
      <w:numFmt w:val="bullet"/>
      <w:pStyle w:val="TableBullets1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none"/>
      <w:pStyle w:val="TableBullets3"/>
      <w:lvlText w:val="–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3121EC"/>
    <w:multiLevelType w:val="multilevel"/>
    <w:tmpl w:val="70608B4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9" w15:restartNumberingAfterBreak="0">
    <w:nsid w:val="0A6D2988"/>
    <w:multiLevelType w:val="multilevel"/>
    <w:tmpl w:val="6DD4D688"/>
    <w:lvl w:ilvl="0">
      <w:start w:val="1"/>
      <w:numFmt w:val="decimal"/>
      <w:pStyle w:val="TableNumbers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ableNumbers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TableNumbers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abstractNum w:abstractNumId="10" w15:restartNumberingAfterBreak="0">
    <w:nsid w:val="16974D0D"/>
    <w:multiLevelType w:val="hybridMultilevel"/>
    <w:tmpl w:val="51DCF8D8"/>
    <w:lvl w:ilvl="0" w:tplc="E1CCF9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4B7D63"/>
    <w:multiLevelType w:val="multilevel"/>
    <w:tmpl w:val="C6D2D92E"/>
    <w:styleLink w:val="Number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2" w15:restartNumberingAfterBreak="0">
    <w:nsid w:val="269C61E2"/>
    <w:multiLevelType w:val="multilevel"/>
    <w:tmpl w:val="865E597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3" w15:restartNumberingAfterBreak="0">
    <w:nsid w:val="2AB17A88"/>
    <w:multiLevelType w:val="hybridMultilevel"/>
    <w:tmpl w:val="12745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473434"/>
    <w:multiLevelType w:val="hybridMultilevel"/>
    <w:tmpl w:val="D890A1E4"/>
    <w:lvl w:ilvl="0" w:tplc="B78A9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86821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6" w15:restartNumberingAfterBreak="0">
    <w:nsid w:val="43CB7575"/>
    <w:multiLevelType w:val="multilevel"/>
    <w:tmpl w:val="D71E4A7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7" w15:restartNumberingAfterBreak="0">
    <w:nsid w:val="4499592C"/>
    <w:multiLevelType w:val="multilevel"/>
    <w:tmpl w:val="F92482F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18" w15:restartNumberingAfterBreak="0">
    <w:nsid w:val="45C148D8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19" w15:restartNumberingAfterBreak="0">
    <w:nsid w:val="483D0ABB"/>
    <w:multiLevelType w:val="singleLevel"/>
    <w:tmpl w:val="14090001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</w:abstractNum>
  <w:abstractNum w:abstractNumId="20" w15:restartNumberingAfterBreak="0">
    <w:nsid w:val="48B76242"/>
    <w:multiLevelType w:val="hybridMultilevel"/>
    <w:tmpl w:val="B6209228"/>
    <w:lvl w:ilvl="0" w:tplc="E1CCF92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323B5"/>
    <w:multiLevelType w:val="hybridMultilevel"/>
    <w:tmpl w:val="1AF802E4"/>
    <w:lvl w:ilvl="0" w:tplc="59BABCDC">
      <w:start w:val="1"/>
      <w:numFmt w:val="bullet"/>
      <w:pStyle w:val="Checklis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A4068"/>
    <w:multiLevelType w:val="multilevel"/>
    <w:tmpl w:val="D35A9F64"/>
    <w:lvl w:ilvl="0">
      <w:start w:val="1"/>
      <w:numFmt w:val="decimal"/>
      <w:pStyle w:val="List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10"/>
        </w:tabs>
        <w:ind w:left="510" w:hanging="226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737"/>
        </w:tabs>
        <w:ind w:left="737" w:hanging="22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tabs>
          <w:tab w:val="num" w:pos="1079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3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647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31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15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99"/>
        </w:tabs>
        <w:ind w:left="2556" w:hanging="284"/>
      </w:pPr>
      <w:rPr>
        <w:rFonts w:hint="default"/>
      </w:rPr>
    </w:lvl>
  </w:abstractNum>
  <w:abstractNum w:abstractNumId="23" w15:restartNumberingAfterBreak="0">
    <w:nsid w:val="53F36958"/>
    <w:multiLevelType w:val="hybridMultilevel"/>
    <w:tmpl w:val="9D04471E"/>
    <w:lvl w:ilvl="0" w:tplc="D36EBEBA">
      <w:start w:val="1"/>
      <w:numFmt w:val="bullet"/>
      <w:pStyle w:val="Heading8"/>
      <w:lvlText w:val="–"/>
      <w:lvlJc w:val="left"/>
      <w:pPr>
        <w:ind w:left="234" w:hanging="360"/>
      </w:pPr>
      <w:rPr>
        <w:rFonts w:ascii="Calibri" w:hAnsi="Calibri" w:hint="default"/>
      </w:rPr>
    </w:lvl>
    <w:lvl w:ilvl="1" w:tplc="1409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24" w15:restartNumberingAfterBreak="0">
    <w:nsid w:val="6B7E144C"/>
    <w:multiLevelType w:val="hybridMultilevel"/>
    <w:tmpl w:val="AA88BE22"/>
    <w:lvl w:ilvl="0" w:tplc="BDBA2D0E">
      <w:start w:val="1"/>
      <w:numFmt w:val="decimal"/>
      <w:pStyle w:val="Heading3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66DBF"/>
    <w:multiLevelType w:val="multilevel"/>
    <w:tmpl w:val="81C02E6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226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37" w:hanging="227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81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32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83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4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54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364" w:hanging="284"/>
      </w:pPr>
      <w:rPr>
        <w:rFonts w:ascii="Wingdings" w:hAnsi="Wingdings" w:hint="default"/>
      </w:rPr>
    </w:lvl>
  </w:abstractNum>
  <w:abstractNum w:abstractNumId="26" w15:restartNumberingAfterBreak="0">
    <w:nsid w:val="71E93B5C"/>
    <w:multiLevelType w:val="multilevel"/>
    <w:tmpl w:val="00C4CACC"/>
    <w:styleLink w:val="Bullets1"/>
    <w:lvl w:ilvl="0">
      <w:start w:val="1"/>
      <w:numFmt w:val="bullet"/>
      <w:lvlText w:val=""/>
      <w:lvlJc w:val="left"/>
      <w:pPr>
        <w:ind w:left="357" w:hanging="35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1072" w:hanging="35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6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3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8" w:hanging="35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5" w:hanging="357"/>
      </w:pPr>
      <w:rPr>
        <w:rFonts w:ascii="Wingdings" w:hAnsi="Wingdings" w:hint="default"/>
      </w:rPr>
    </w:lvl>
  </w:abstractNum>
  <w:abstractNum w:abstractNumId="27" w15:restartNumberingAfterBreak="0">
    <w:nsid w:val="745C40B0"/>
    <w:multiLevelType w:val="hybridMultilevel"/>
    <w:tmpl w:val="2FA09714"/>
    <w:lvl w:ilvl="0" w:tplc="3E221234">
      <w:start w:val="1"/>
      <w:numFmt w:val="bullet"/>
      <w:pStyle w:val="Heading6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D2F22BC0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C9D45982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3B6C0A6C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43522932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C4F0A5EC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84AD9B8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2825300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C1C42A8A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91F69E9"/>
    <w:multiLevelType w:val="multilevel"/>
    <w:tmpl w:val="C6D2D92E"/>
    <w:numStyleLink w:val="Numbers"/>
  </w:abstractNum>
  <w:abstractNum w:abstractNumId="29" w15:restartNumberingAfterBreak="0">
    <w:nsid w:val="7B5545F6"/>
    <w:multiLevelType w:val="multilevel"/>
    <w:tmpl w:val="E9F05D92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667"/>
        </w:tabs>
        <w:ind w:left="1667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5"/>
        </w:tabs>
        <w:ind w:left="2665" w:hanging="9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65"/>
        </w:tabs>
        <w:ind w:left="2665" w:hanging="998"/>
      </w:pPr>
      <w:rPr>
        <w:rFonts w:hint="default"/>
      </w:rPr>
    </w:lvl>
  </w:abstractNum>
  <w:num w:numId="1" w16cid:durableId="1776943536">
    <w:abstractNumId w:val="1"/>
  </w:num>
  <w:num w:numId="2" w16cid:durableId="201523823">
    <w:abstractNumId w:val="0"/>
  </w:num>
  <w:num w:numId="3" w16cid:durableId="742947972">
    <w:abstractNumId w:val="7"/>
  </w:num>
  <w:num w:numId="4" w16cid:durableId="130831035">
    <w:abstractNumId w:val="23"/>
  </w:num>
  <w:num w:numId="5" w16cid:durableId="1513490905">
    <w:abstractNumId w:val="25"/>
  </w:num>
  <w:num w:numId="6" w16cid:durableId="780615340">
    <w:abstractNumId w:val="27"/>
  </w:num>
  <w:num w:numId="7" w16cid:durableId="1749427332">
    <w:abstractNumId w:val="9"/>
  </w:num>
  <w:num w:numId="8" w16cid:durableId="1455758199">
    <w:abstractNumId w:val="9"/>
  </w:num>
  <w:num w:numId="9" w16cid:durableId="2112314410">
    <w:abstractNumId w:val="11"/>
  </w:num>
  <w:num w:numId="10" w16cid:durableId="1379358694">
    <w:abstractNumId w:val="26"/>
  </w:num>
  <w:num w:numId="11" w16cid:durableId="7752935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19936989">
    <w:abstractNumId w:val="28"/>
  </w:num>
  <w:num w:numId="13" w16cid:durableId="689530581">
    <w:abstractNumId w:val="17"/>
  </w:num>
  <w:num w:numId="14" w16cid:durableId="165900993">
    <w:abstractNumId w:val="22"/>
  </w:num>
  <w:num w:numId="15" w16cid:durableId="226888016">
    <w:abstractNumId w:val="29"/>
  </w:num>
  <w:num w:numId="16" w16cid:durableId="1417897601">
    <w:abstractNumId w:val="6"/>
  </w:num>
  <w:num w:numId="17" w16cid:durableId="2098818618">
    <w:abstractNumId w:val="13"/>
  </w:num>
  <w:num w:numId="18" w16cid:durableId="792792606">
    <w:abstractNumId w:val="5"/>
  </w:num>
  <w:num w:numId="19" w16cid:durableId="1993556438">
    <w:abstractNumId w:val="4"/>
  </w:num>
  <w:num w:numId="20" w16cid:durableId="1319067131">
    <w:abstractNumId w:val="3"/>
  </w:num>
  <w:num w:numId="21" w16cid:durableId="1482313740">
    <w:abstractNumId w:val="2"/>
  </w:num>
  <w:num w:numId="22" w16cid:durableId="895237586">
    <w:abstractNumId w:val="24"/>
  </w:num>
  <w:num w:numId="23" w16cid:durableId="256138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76888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9693939">
    <w:abstractNumId w:val="19"/>
  </w:num>
  <w:num w:numId="26" w16cid:durableId="1032266078">
    <w:abstractNumId w:val="14"/>
  </w:num>
  <w:num w:numId="27" w16cid:durableId="810439101">
    <w:abstractNumId w:val="10"/>
  </w:num>
  <w:num w:numId="28" w16cid:durableId="1055087050">
    <w:abstractNumId w:val="20"/>
  </w:num>
  <w:num w:numId="29" w16cid:durableId="440494720">
    <w:abstractNumId w:val="21"/>
  </w:num>
  <w:num w:numId="30" w16cid:durableId="1441996246">
    <w:abstractNumId w:val="18"/>
  </w:num>
  <w:num w:numId="31" w16cid:durableId="1312128354">
    <w:abstractNumId w:val="15"/>
  </w:num>
  <w:num w:numId="32" w16cid:durableId="940338271">
    <w:abstractNumId w:val="8"/>
  </w:num>
  <w:num w:numId="33" w16cid:durableId="1743024118">
    <w:abstractNumId w:val="16"/>
  </w:num>
  <w:num w:numId="34" w16cid:durableId="1579559838">
    <w:abstractNumId w:val="12"/>
  </w:num>
  <w:num w:numId="35" w16cid:durableId="265307102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E9"/>
    <w:rsid w:val="0000237F"/>
    <w:rsid w:val="00004F8E"/>
    <w:rsid w:val="000076DB"/>
    <w:rsid w:val="000149E9"/>
    <w:rsid w:val="00015BF2"/>
    <w:rsid w:val="00025952"/>
    <w:rsid w:val="00026BFE"/>
    <w:rsid w:val="00041C73"/>
    <w:rsid w:val="00054131"/>
    <w:rsid w:val="00056F29"/>
    <w:rsid w:val="0005774B"/>
    <w:rsid w:val="00060C77"/>
    <w:rsid w:val="00067BA0"/>
    <w:rsid w:val="00070B3D"/>
    <w:rsid w:val="000727BA"/>
    <w:rsid w:val="00074F49"/>
    <w:rsid w:val="000821FA"/>
    <w:rsid w:val="0008732A"/>
    <w:rsid w:val="0009065F"/>
    <w:rsid w:val="00093555"/>
    <w:rsid w:val="0009428D"/>
    <w:rsid w:val="000950C2"/>
    <w:rsid w:val="000956D8"/>
    <w:rsid w:val="00097275"/>
    <w:rsid w:val="00097736"/>
    <w:rsid w:val="000A3123"/>
    <w:rsid w:val="000B7D7B"/>
    <w:rsid w:val="000C202E"/>
    <w:rsid w:val="000C41CA"/>
    <w:rsid w:val="000C5804"/>
    <w:rsid w:val="000C5B31"/>
    <w:rsid w:val="000C5F65"/>
    <w:rsid w:val="000C71A6"/>
    <w:rsid w:val="000D0B63"/>
    <w:rsid w:val="000D40BA"/>
    <w:rsid w:val="000E21C0"/>
    <w:rsid w:val="000E2F78"/>
    <w:rsid w:val="000E4CAC"/>
    <w:rsid w:val="000E4FBF"/>
    <w:rsid w:val="000F1447"/>
    <w:rsid w:val="000F146A"/>
    <w:rsid w:val="000F6716"/>
    <w:rsid w:val="000F6989"/>
    <w:rsid w:val="000F6C3B"/>
    <w:rsid w:val="00100D77"/>
    <w:rsid w:val="00102EC4"/>
    <w:rsid w:val="00111547"/>
    <w:rsid w:val="00115D2A"/>
    <w:rsid w:val="001176AD"/>
    <w:rsid w:val="00120052"/>
    <w:rsid w:val="00120820"/>
    <w:rsid w:val="0012175F"/>
    <w:rsid w:val="00125F5B"/>
    <w:rsid w:val="0013050F"/>
    <w:rsid w:val="001351CB"/>
    <w:rsid w:val="001426B3"/>
    <w:rsid w:val="00145F17"/>
    <w:rsid w:val="00155691"/>
    <w:rsid w:val="00160FD7"/>
    <w:rsid w:val="001650E0"/>
    <w:rsid w:val="00166E1A"/>
    <w:rsid w:val="001679D2"/>
    <w:rsid w:val="00173924"/>
    <w:rsid w:val="00176720"/>
    <w:rsid w:val="00187DFC"/>
    <w:rsid w:val="001902B9"/>
    <w:rsid w:val="00190B29"/>
    <w:rsid w:val="00191AB8"/>
    <w:rsid w:val="001939CB"/>
    <w:rsid w:val="001951DF"/>
    <w:rsid w:val="00196351"/>
    <w:rsid w:val="001A145A"/>
    <w:rsid w:val="001A2417"/>
    <w:rsid w:val="001A53B4"/>
    <w:rsid w:val="001A53F6"/>
    <w:rsid w:val="001A779A"/>
    <w:rsid w:val="001A7BA2"/>
    <w:rsid w:val="001B161D"/>
    <w:rsid w:val="001B1AA1"/>
    <w:rsid w:val="001C5E99"/>
    <w:rsid w:val="001D1E82"/>
    <w:rsid w:val="001D249B"/>
    <w:rsid w:val="001E1525"/>
    <w:rsid w:val="001F2471"/>
    <w:rsid w:val="001F3E98"/>
    <w:rsid w:val="001F6BBF"/>
    <w:rsid w:val="00201CD4"/>
    <w:rsid w:val="002020DA"/>
    <w:rsid w:val="002024C1"/>
    <w:rsid w:val="00204EAF"/>
    <w:rsid w:val="0021664F"/>
    <w:rsid w:val="002173B5"/>
    <w:rsid w:val="002247F8"/>
    <w:rsid w:val="00226E4D"/>
    <w:rsid w:val="00231135"/>
    <w:rsid w:val="00235AA8"/>
    <w:rsid w:val="00241A28"/>
    <w:rsid w:val="00245B3B"/>
    <w:rsid w:val="0025011E"/>
    <w:rsid w:val="00250F24"/>
    <w:rsid w:val="00252508"/>
    <w:rsid w:val="00253019"/>
    <w:rsid w:val="002533B9"/>
    <w:rsid w:val="002620BF"/>
    <w:rsid w:val="002633F6"/>
    <w:rsid w:val="002639C2"/>
    <w:rsid w:val="002662A2"/>
    <w:rsid w:val="002679CB"/>
    <w:rsid w:val="00271768"/>
    <w:rsid w:val="002728F8"/>
    <w:rsid w:val="0027400A"/>
    <w:rsid w:val="002761EB"/>
    <w:rsid w:val="00281E7E"/>
    <w:rsid w:val="00286274"/>
    <w:rsid w:val="002923A4"/>
    <w:rsid w:val="00294B0C"/>
    <w:rsid w:val="00297A05"/>
    <w:rsid w:val="002A7703"/>
    <w:rsid w:val="002B22E8"/>
    <w:rsid w:val="002B776A"/>
    <w:rsid w:val="002C3244"/>
    <w:rsid w:val="002D10C2"/>
    <w:rsid w:val="002E6936"/>
    <w:rsid w:val="002E757E"/>
    <w:rsid w:val="002F404C"/>
    <w:rsid w:val="002F470E"/>
    <w:rsid w:val="002F485A"/>
    <w:rsid w:val="002F7B6A"/>
    <w:rsid w:val="00302D97"/>
    <w:rsid w:val="00305683"/>
    <w:rsid w:val="0030609A"/>
    <w:rsid w:val="00311109"/>
    <w:rsid w:val="003111B0"/>
    <w:rsid w:val="00316373"/>
    <w:rsid w:val="00317002"/>
    <w:rsid w:val="003175ED"/>
    <w:rsid w:val="00322059"/>
    <w:rsid w:val="003236D4"/>
    <w:rsid w:val="00324273"/>
    <w:rsid w:val="00326E28"/>
    <w:rsid w:val="00330583"/>
    <w:rsid w:val="00335348"/>
    <w:rsid w:val="00337098"/>
    <w:rsid w:val="00337250"/>
    <w:rsid w:val="003465F6"/>
    <w:rsid w:val="00350C2C"/>
    <w:rsid w:val="00355B7F"/>
    <w:rsid w:val="00361C77"/>
    <w:rsid w:val="00361DED"/>
    <w:rsid w:val="00364C11"/>
    <w:rsid w:val="00364C92"/>
    <w:rsid w:val="003652EE"/>
    <w:rsid w:val="00366C0C"/>
    <w:rsid w:val="00366F42"/>
    <w:rsid w:val="00367AB9"/>
    <w:rsid w:val="00372CD5"/>
    <w:rsid w:val="0038090E"/>
    <w:rsid w:val="00382DAA"/>
    <w:rsid w:val="003875B0"/>
    <w:rsid w:val="003957AE"/>
    <w:rsid w:val="003A0148"/>
    <w:rsid w:val="003A172F"/>
    <w:rsid w:val="003A6F7E"/>
    <w:rsid w:val="003B2410"/>
    <w:rsid w:val="003B5BB2"/>
    <w:rsid w:val="003B5D8F"/>
    <w:rsid w:val="003B73C9"/>
    <w:rsid w:val="003C00EF"/>
    <w:rsid w:val="003C015B"/>
    <w:rsid w:val="003C4CD9"/>
    <w:rsid w:val="003D0BFB"/>
    <w:rsid w:val="003D4367"/>
    <w:rsid w:val="003D51B0"/>
    <w:rsid w:val="003E0755"/>
    <w:rsid w:val="003E5815"/>
    <w:rsid w:val="003E59EB"/>
    <w:rsid w:val="003F0B94"/>
    <w:rsid w:val="003F2BDD"/>
    <w:rsid w:val="003F5500"/>
    <w:rsid w:val="00403205"/>
    <w:rsid w:val="004111F9"/>
    <w:rsid w:val="00411430"/>
    <w:rsid w:val="00411662"/>
    <w:rsid w:val="00411E18"/>
    <w:rsid w:val="00413778"/>
    <w:rsid w:val="00416AE7"/>
    <w:rsid w:val="004225B5"/>
    <w:rsid w:val="004231AB"/>
    <w:rsid w:val="00423D7A"/>
    <w:rsid w:val="00424ACB"/>
    <w:rsid w:val="00431E22"/>
    <w:rsid w:val="004328DB"/>
    <w:rsid w:val="00434AD4"/>
    <w:rsid w:val="00446FE3"/>
    <w:rsid w:val="00464472"/>
    <w:rsid w:val="00466688"/>
    <w:rsid w:val="0047319D"/>
    <w:rsid w:val="00474E58"/>
    <w:rsid w:val="004861B2"/>
    <w:rsid w:val="00491A29"/>
    <w:rsid w:val="004921E9"/>
    <w:rsid w:val="004947C6"/>
    <w:rsid w:val="004A333B"/>
    <w:rsid w:val="004A3433"/>
    <w:rsid w:val="004A5C4B"/>
    <w:rsid w:val="004B3F94"/>
    <w:rsid w:val="004B6693"/>
    <w:rsid w:val="004B6DA0"/>
    <w:rsid w:val="004C1986"/>
    <w:rsid w:val="004C5BD9"/>
    <w:rsid w:val="004C75F1"/>
    <w:rsid w:val="004F25E3"/>
    <w:rsid w:val="004F73EA"/>
    <w:rsid w:val="0050405D"/>
    <w:rsid w:val="00511844"/>
    <w:rsid w:val="0051354A"/>
    <w:rsid w:val="00515914"/>
    <w:rsid w:val="00517A48"/>
    <w:rsid w:val="00522997"/>
    <w:rsid w:val="005270F7"/>
    <w:rsid w:val="0053446C"/>
    <w:rsid w:val="00536488"/>
    <w:rsid w:val="0053790B"/>
    <w:rsid w:val="005404D4"/>
    <w:rsid w:val="00540CF3"/>
    <w:rsid w:val="00542E3B"/>
    <w:rsid w:val="00544134"/>
    <w:rsid w:val="0054639F"/>
    <w:rsid w:val="00547D8C"/>
    <w:rsid w:val="005530C6"/>
    <w:rsid w:val="00553CB2"/>
    <w:rsid w:val="005547CC"/>
    <w:rsid w:val="005550E3"/>
    <w:rsid w:val="00555887"/>
    <w:rsid w:val="005612A7"/>
    <w:rsid w:val="005616D0"/>
    <w:rsid w:val="00565D4F"/>
    <w:rsid w:val="00566107"/>
    <w:rsid w:val="00566AA9"/>
    <w:rsid w:val="005752B1"/>
    <w:rsid w:val="00575E74"/>
    <w:rsid w:val="0058276F"/>
    <w:rsid w:val="005847E6"/>
    <w:rsid w:val="005872E1"/>
    <w:rsid w:val="005902D9"/>
    <w:rsid w:val="005974C1"/>
    <w:rsid w:val="005A23AC"/>
    <w:rsid w:val="005A264F"/>
    <w:rsid w:val="005A7FDE"/>
    <w:rsid w:val="005B2CCA"/>
    <w:rsid w:val="005B4C82"/>
    <w:rsid w:val="005C6123"/>
    <w:rsid w:val="005C7C8E"/>
    <w:rsid w:val="005D6746"/>
    <w:rsid w:val="005E0067"/>
    <w:rsid w:val="005E0A2A"/>
    <w:rsid w:val="005E4101"/>
    <w:rsid w:val="005E50B7"/>
    <w:rsid w:val="005E5B12"/>
    <w:rsid w:val="005E64A8"/>
    <w:rsid w:val="005E7BCF"/>
    <w:rsid w:val="005F1085"/>
    <w:rsid w:val="005F659A"/>
    <w:rsid w:val="005F742F"/>
    <w:rsid w:val="00600912"/>
    <w:rsid w:val="006032DD"/>
    <w:rsid w:val="00605819"/>
    <w:rsid w:val="00607349"/>
    <w:rsid w:val="00610F40"/>
    <w:rsid w:val="006113D4"/>
    <w:rsid w:val="0061144C"/>
    <w:rsid w:val="00612065"/>
    <w:rsid w:val="00616141"/>
    <w:rsid w:val="006206D2"/>
    <w:rsid w:val="00624BCD"/>
    <w:rsid w:val="00624C32"/>
    <w:rsid w:val="00624C9F"/>
    <w:rsid w:val="0062523B"/>
    <w:rsid w:val="0062569A"/>
    <w:rsid w:val="006276BA"/>
    <w:rsid w:val="0063301F"/>
    <w:rsid w:val="00642288"/>
    <w:rsid w:val="00643835"/>
    <w:rsid w:val="006442F1"/>
    <w:rsid w:val="0065617D"/>
    <w:rsid w:val="006568EC"/>
    <w:rsid w:val="00656CFD"/>
    <w:rsid w:val="00657EF1"/>
    <w:rsid w:val="00661602"/>
    <w:rsid w:val="00666418"/>
    <w:rsid w:val="00671383"/>
    <w:rsid w:val="00671428"/>
    <w:rsid w:val="00676497"/>
    <w:rsid w:val="006826EF"/>
    <w:rsid w:val="00683C7E"/>
    <w:rsid w:val="0068430E"/>
    <w:rsid w:val="00684C6D"/>
    <w:rsid w:val="00687484"/>
    <w:rsid w:val="00687E63"/>
    <w:rsid w:val="00694B69"/>
    <w:rsid w:val="006D084E"/>
    <w:rsid w:val="006D16F9"/>
    <w:rsid w:val="006D1856"/>
    <w:rsid w:val="006D1B96"/>
    <w:rsid w:val="006D3CFB"/>
    <w:rsid w:val="006D5913"/>
    <w:rsid w:val="006E0B1F"/>
    <w:rsid w:val="006E3AD8"/>
    <w:rsid w:val="007037F1"/>
    <w:rsid w:val="00706142"/>
    <w:rsid w:val="007131BA"/>
    <w:rsid w:val="007166E6"/>
    <w:rsid w:val="00716844"/>
    <w:rsid w:val="0071764E"/>
    <w:rsid w:val="00724ED9"/>
    <w:rsid w:val="00724F9F"/>
    <w:rsid w:val="00732D5F"/>
    <w:rsid w:val="0073361B"/>
    <w:rsid w:val="00746057"/>
    <w:rsid w:val="00755264"/>
    <w:rsid w:val="0075688D"/>
    <w:rsid w:val="0075755E"/>
    <w:rsid w:val="007675E1"/>
    <w:rsid w:val="00767D3C"/>
    <w:rsid w:val="007737B5"/>
    <w:rsid w:val="00792619"/>
    <w:rsid w:val="00797D9B"/>
    <w:rsid w:val="007A09DC"/>
    <w:rsid w:val="007A30CC"/>
    <w:rsid w:val="007A31F1"/>
    <w:rsid w:val="007A3540"/>
    <w:rsid w:val="007B0A17"/>
    <w:rsid w:val="007B27DC"/>
    <w:rsid w:val="007C1B26"/>
    <w:rsid w:val="007E27BA"/>
    <w:rsid w:val="007E47F5"/>
    <w:rsid w:val="007E63CA"/>
    <w:rsid w:val="007F4DC7"/>
    <w:rsid w:val="00802744"/>
    <w:rsid w:val="0080331E"/>
    <w:rsid w:val="00805795"/>
    <w:rsid w:val="0080644A"/>
    <w:rsid w:val="00806C74"/>
    <w:rsid w:val="00806DCF"/>
    <w:rsid w:val="0080790B"/>
    <w:rsid w:val="008115A0"/>
    <w:rsid w:val="00816682"/>
    <w:rsid w:val="00817253"/>
    <w:rsid w:val="00822695"/>
    <w:rsid w:val="00834B4B"/>
    <w:rsid w:val="008358A7"/>
    <w:rsid w:val="008364EE"/>
    <w:rsid w:val="00841997"/>
    <w:rsid w:val="00846BE0"/>
    <w:rsid w:val="00847F06"/>
    <w:rsid w:val="00850C2B"/>
    <w:rsid w:val="0085751A"/>
    <w:rsid w:val="008630B0"/>
    <w:rsid w:val="008635E6"/>
    <w:rsid w:val="00870C7B"/>
    <w:rsid w:val="008727A4"/>
    <w:rsid w:val="008747A2"/>
    <w:rsid w:val="008772E2"/>
    <w:rsid w:val="008828CC"/>
    <w:rsid w:val="008871EE"/>
    <w:rsid w:val="008906CC"/>
    <w:rsid w:val="00892D21"/>
    <w:rsid w:val="008B12A3"/>
    <w:rsid w:val="008B41B2"/>
    <w:rsid w:val="008B463E"/>
    <w:rsid w:val="008B6D04"/>
    <w:rsid w:val="008B77D9"/>
    <w:rsid w:val="008C153B"/>
    <w:rsid w:val="008C1D74"/>
    <w:rsid w:val="008C2860"/>
    <w:rsid w:val="008D3A71"/>
    <w:rsid w:val="008D3DEE"/>
    <w:rsid w:val="008D4687"/>
    <w:rsid w:val="008D655C"/>
    <w:rsid w:val="008D7AA0"/>
    <w:rsid w:val="008E0455"/>
    <w:rsid w:val="008E6283"/>
    <w:rsid w:val="008F3222"/>
    <w:rsid w:val="008F5CCE"/>
    <w:rsid w:val="008F698D"/>
    <w:rsid w:val="00901CE1"/>
    <w:rsid w:val="00905854"/>
    <w:rsid w:val="00910474"/>
    <w:rsid w:val="00910A6A"/>
    <w:rsid w:val="009169E7"/>
    <w:rsid w:val="009202F4"/>
    <w:rsid w:val="00920C33"/>
    <w:rsid w:val="0092654C"/>
    <w:rsid w:val="00930E7D"/>
    <w:rsid w:val="00936718"/>
    <w:rsid w:val="0094154E"/>
    <w:rsid w:val="0094755D"/>
    <w:rsid w:val="00947DCB"/>
    <w:rsid w:val="00947E77"/>
    <w:rsid w:val="00950AFA"/>
    <w:rsid w:val="00950C54"/>
    <w:rsid w:val="00961BF4"/>
    <w:rsid w:val="00961C86"/>
    <w:rsid w:val="00974CFE"/>
    <w:rsid w:val="009829A0"/>
    <w:rsid w:val="00985FCC"/>
    <w:rsid w:val="0099392A"/>
    <w:rsid w:val="009A1E2C"/>
    <w:rsid w:val="009A210E"/>
    <w:rsid w:val="009A4A26"/>
    <w:rsid w:val="009A74F2"/>
    <w:rsid w:val="009A7E3D"/>
    <w:rsid w:val="009B2D6C"/>
    <w:rsid w:val="009B64B3"/>
    <w:rsid w:val="009B6AD4"/>
    <w:rsid w:val="009B7AD4"/>
    <w:rsid w:val="009B7C3F"/>
    <w:rsid w:val="009B7EBD"/>
    <w:rsid w:val="009C10C9"/>
    <w:rsid w:val="009C30A5"/>
    <w:rsid w:val="009C7FDD"/>
    <w:rsid w:val="009D1951"/>
    <w:rsid w:val="009D3623"/>
    <w:rsid w:val="009E15EC"/>
    <w:rsid w:val="009E280D"/>
    <w:rsid w:val="009E35CC"/>
    <w:rsid w:val="009E521B"/>
    <w:rsid w:val="009E79DE"/>
    <w:rsid w:val="009F0B49"/>
    <w:rsid w:val="00A0674B"/>
    <w:rsid w:val="00A10F3B"/>
    <w:rsid w:val="00A17DB8"/>
    <w:rsid w:val="00A22FF4"/>
    <w:rsid w:val="00A31828"/>
    <w:rsid w:val="00A34106"/>
    <w:rsid w:val="00A34623"/>
    <w:rsid w:val="00A42D46"/>
    <w:rsid w:val="00A43B82"/>
    <w:rsid w:val="00A5276A"/>
    <w:rsid w:val="00A571B2"/>
    <w:rsid w:val="00A61C7B"/>
    <w:rsid w:val="00A6481F"/>
    <w:rsid w:val="00A66F2F"/>
    <w:rsid w:val="00A6770C"/>
    <w:rsid w:val="00A742F1"/>
    <w:rsid w:val="00A75F1E"/>
    <w:rsid w:val="00A76DC8"/>
    <w:rsid w:val="00A8497F"/>
    <w:rsid w:val="00A850F8"/>
    <w:rsid w:val="00A90537"/>
    <w:rsid w:val="00A9058C"/>
    <w:rsid w:val="00A9136B"/>
    <w:rsid w:val="00A9402D"/>
    <w:rsid w:val="00A9423F"/>
    <w:rsid w:val="00A94D90"/>
    <w:rsid w:val="00A96F5E"/>
    <w:rsid w:val="00AA6582"/>
    <w:rsid w:val="00AA723D"/>
    <w:rsid w:val="00AB0CB0"/>
    <w:rsid w:val="00AB1651"/>
    <w:rsid w:val="00AC3A8E"/>
    <w:rsid w:val="00AC72B6"/>
    <w:rsid w:val="00AD1DEF"/>
    <w:rsid w:val="00AD45B3"/>
    <w:rsid w:val="00AD52E3"/>
    <w:rsid w:val="00AD68FF"/>
    <w:rsid w:val="00AD77DA"/>
    <w:rsid w:val="00B02A64"/>
    <w:rsid w:val="00B07330"/>
    <w:rsid w:val="00B10207"/>
    <w:rsid w:val="00B20F6D"/>
    <w:rsid w:val="00B21349"/>
    <w:rsid w:val="00B21C25"/>
    <w:rsid w:val="00B25E56"/>
    <w:rsid w:val="00B307CC"/>
    <w:rsid w:val="00B30EE3"/>
    <w:rsid w:val="00B34799"/>
    <w:rsid w:val="00B43080"/>
    <w:rsid w:val="00B436E1"/>
    <w:rsid w:val="00B43862"/>
    <w:rsid w:val="00B45B03"/>
    <w:rsid w:val="00B51837"/>
    <w:rsid w:val="00B54D4C"/>
    <w:rsid w:val="00B572B0"/>
    <w:rsid w:val="00B6013A"/>
    <w:rsid w:val="00B616BF"/>
    <w:rsid w:val="00B66519"/>
    <w:rsid w:val="00B75714"/>
    <w:rsid w:val="00B76B03"/>
    <w:rsid w:val="00B7752F"/>
    <w:rsid w:val="00B823BC"/>
    <w:rsid w:val="00B9044E"/>
    <w:rsid w:val="00B90BE1"/>
    <w:rsid w:val="00B95F7E"/>
    <w:rsid w:val="00B97585"/>
    <w:rsid w:val="00BA02A4"/>
    <w:rsid w:val="00BA48A3"/>
    <w:rsid w:val="00BA6D05"/>
    <w:rsid w:val="00BA7D52"/>
    <w:rsid w:val="00BB0717"/>
    <w:rsid w:val="00BB0F80"/>
    <w:rsid w:val="00BB18FC"/>
    <w:rsid w:val="00BB3BDA"/>
    <w:rsid w:val="00BC090C"/>
    <w:rsid w:val="00BC5230"/>
    <w:rsid w:val="00BD529E"/>
    <w:rsid w:val="00BD5ABD"/>
    <w:rsid w:val="00BD78DD"/>
    <w:rsid w:val="00BE2A34"/>
    <w:rsid w:val="00BF1EAB"/>
    <w:rsid w:val="00BF252C"/>
    <w:rsid w:val="00BF30E4"/>
    <w:rsid w:val="00C0067F"/>
    <w:rsid w:val="00C03F52"/>
    <w:rsid w:val="00C107BA"/>
    <w:rsid w:val="00C119C4"/>
    <w:rsid w:val="00C14FA0"/>
    <w:rsid w:val="00C16141"/>
    <w:rsid w:val="00C16914"/>
    <w:rsid w:val="00C16C29"/>
    <w:rsid w:val="00C16D1D"/>
    <w:rsid w:val="00C17627"/>
    <w:rsid w:val="00C17DE7"/>
    <w:rsid w:val="00C21472"/>
    <w:rsid w:val="00C219A6"/>
    <w:rsid w:val="00C23896"/>
    <w:rsid w:val="00C25278"/>
    <w:rsid w:val="00C34D28"/>
    <w:rsid w:val="00C414D9"/>
    <w:rsid w:val="00C44003"/>
    <w:rsid w:val="00C4575F"/>
    <w:rsid w:val="00C53EDA"/>
    <w:rsid w:val="00C5613E"/>
    <w:rsid w:val="00C60B31"/>
    <w:rsid w:val="00C62B38"/>
    <w:rsid w:val="00C649A9"/>
    <w:rsid w:val="00C6599F"/>
    <w:rsid w:val="00C671C7"/>
    <w:rsid w:val="00C72B1B"/>
    <w:rsid w:val="00C753E6"/>
    <w:rsid w:val="00C77476"/>
    <w:rsid w:val="00C8312C"/>
    <w:rsid w:val="00C85373"/>
    <w:rsid w:val="00C859B8"/>
    <w:rsid w:val="00C86093"/>
    <w:rsid w:val="00C91880"/>
    <w:rsid w:val="00C940A4"/>
    <w:rsid w:val="00CA0787"/>
    <w:rsid w:val="00CA081D"/>
    <w:rsid w:val="00CA0D76"/>
    <w:rsid w:val="00CA2B3E"/>
    <w:rsid w:val="00CA6B8D"/>
    <w:rsid w:val="00CB7828"/>
    <w:rsid w:val="00CB7D93"/>
    <w:rsid w:val="00CC5E8F"/>
    <w:rsid w:val="00CD3B3E"/>
    <w:rsid w:val="00CD48F8"/>
    <w:rsid w:val="00CE4802"/>
    <w:rsid w:val="00CF59EE"/>
    <w:rsid w:val="00CF5B33"/>
    <w:rsid w:val="00CF6FB8"/>
    <w:rsid w:val="00D004D2"/>
    <w:rsid w:val="00D04F37"/>
    <w:rsid w:val="00D0741D"/>
    <w:rsid w:val="00D12C48"/>
    <w:rsid w:val="00D12F62"/>
    <w:rsid w:val="00D148DA"/>
    <w:rsid w:val="00D15EFB"/>
    <w:rsid w:val="00D173E0"/>
    <w:rsid w:val="00D227E4"/>
    <w:rsid w:val="00D233DD"/>
    <w:rsid w:val="00D32B17"/>
    <w:rsid w:val="00D35D7B"/>
    <w:rsid w:val="00D370CB"/>
    <w:rsid w:val="00D40096"/>
    <w:rsid w:val="00D402B9"/>
    <w:rsid w:val="00D42DD6"/>
    <w:rsid w:val="00D4764A"/>
    <w:rsid w:val="00D51BEA"/>
    <w:rsid w:val="00D5452E"/>
    <w:rsid w:val="00D56176"/>
    <w:rsid w:val="00D57B5E"/>
    <w:rsid w:val="00D71007"/>
    <w:rsid w:val="00D71E91"/>
    <w:rsid w:val="00D73B99"/>
    <w:rsid w:val="00D74F8B"/>
    <w:rsid w:val="00D7565E"/>
    <w:rsid w:val="00D773BB"/>
    <w:rsid w:val="00D83B15"/>
    <w:rsid w:val="00D872B5"/>
    <w:rsid w:val="00D87984"/>
    <w:rsid w:val="00D91C1C"/>
    <w:rsid w:val="00D974D0"/>
    <w:rsid w:val="00DA0803"/>
    <w:rsid w:val="00DA2960"/>
    <w:rsid w:val="00DA6B59"/>
    <w:rsid w:val="00DB0D5A"/>
    <w:rsid w:val="00DB4987"/>
    <w:rsid w:val="00DC29D6"/>
    <w:rsid w:val="00DC34A9"/>
    <w:rsid w:val="00DC77D4"/>
    <w:rsid w:val="00DC7E07"/>
    <w:rsid w:val="00DD297A"/>
    <w:rsid w:val="00DD321B"/>
    <w:rsid w:val="00DD633F"/>
    <w:rsid w:val="00DD7081"/>
    <w:rsid w:val="00DD74C0"/>
    <w:rsid w:val="00DE086A"/>
    <w:rsid w:val="00DE273D"/>
    <w:rsid w:val="00DE7882"/>
    <w:rsid w:val="00DF199B"/>
    <w:rsid w:val="00DF19BB"/>
    <w:rsid w:val="00DF1DFD"/>
    <w:rsid w:val="00DF51F8"/>
    <w:rsid w:val="00E01F29"/>
    <w:rsid w:val="00E03A05"/>
    <w:rsid w:val="00E106A2"/>
    <w:rsid w:val="00E10CC0"/>
    <w:rsid w:val="00E12701"/>
    <w:rsid w:val="00E1329A"/>
    <w:rsid w:val="00E30832"/>
    <w:rsid w:val="00E42435"/>
    <w:rsid w:val="00E44DA5"/>
    <w:rsid w:val="00E506A1"/>
    <w:rsid w:val="00E520BB"/>
    <w:rsid w:val="00E52895"/>
    <w:rsid w:val="00E637BD"/>
    <w:rsid w:val="00E63D74"/>
    <w:rsid w:val="00E72E84"/>
    <w:rsid w:val="00E80F07"/>
    <w:rsid w:val="00E92AD0"/>
    <w:rsid w:val="00E93609"/>
    <w:rsid w:val="00E9757D"/>
    <w:rsid w:val="00EA391B"/>
    <w:rsid w:val="00EA5E58"/>
    <w:rsid w:val="00EA69D8"/>
    <w:rsid w:val="00EB4365"/>
    <w:rsid w:val="00EB58D2"/>
    <w:rsid w:val="00EC38CF"/>
    <w:rsid w:val="00ED00A9"/>
    <w:rsid w:val="00EE1E64"/>
    <w:rsid w:val="00EE51A5"/>
    <w:rsid w:val="00EE57FE"/>
    <w:rsid w:val="00EE6466"/>
    <w:rsid w:val="00EF2957"/>
    <w:rsid w:val="00EF356E"/>
    <w:rsid w:val="00EF4547"/>
    <w:rsid w:val="00EF7FD9"/>
    <w:rsid w:val="00F02FFA"/>
    <w:rsid w:val="00F03702"/>
    <w:rsid w:val="00F055E5"/>
    <w:rsid w:val="00F07D00"/>
    <w:rsid w:val="00F144CF"/>
    <w:rsid w:val="00F1518A"/>
    <w:rsid w:val="00F20367"/>
    <w:rsid w:val="00F2053B"/>
    <w:rsid w:val="00F23C6E"/>
    <w:rsid w:val="00F27DE0"/>
    <w:rsid w:val="00F30661"/>
    <w:rsid w:val="00F30E99"/>
    <w:rsid w:val="00F41B55"/>
    <w:rsid w:val="00F4671F"/>
    <w:rsid w:val="00F52ECD"/>
    <w:rsid w:val="00F57A53"/>
    <w:rsid w:val="00F6342E"/>
    <w:rsid w:val="00F6465B"/>
    <w:rsid w:val="00F658D0"/>
    <w:rsid w:val="00F66B89"/>
    <w:rsid w:val="00F66C5C"/>
    <w:rsid w:val="00F71D45"/>
    <w:rsid w:val="00F75065"/>
    <w:rsid w:val="00F76366"/>
    <w:rsid w:val="00F76651"/>
    <w:rsid w:val="00F7782B"/>
    <w:rsid w:val="00F82F4E"/>
    <w:rsid w:val="00F85ED4"/>
    <w:rsid w:val="00FA5CDF"/>
    <w:rsid w:val="00FB3B94"/>
    <w:rsid w:val="00FB77B1"/>
    <w:rsid w:val="00FC1546"/>
    <w:rsid w:val="00FC1631"/>
    <w:rsid w:val="00FC1819"/>
    <w:rsid w:val="00FC1FA5"/>
    <w:rsid w:val="00FC4E61"/>
    <w:rsid w:val="00FD1159"/>
    <w:rsid w:val="00FD779B"/>
    <w:rsid w:val="00FE0A89"/>
    <w:rsid w:val="00FE7940"/>
    <w:rsid w:val="00FE7F56"/>
    <w:rsid w:val="00FF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94EF6"/>
  <w15:docId w15:val="{717BA792-FB20-4806-8634-F23DF031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1" w:uiPriority="9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5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KCDC table"/>
    <w:qFormat/>
    <w:rsid w:val="00BE2A34"/>
    <w:pPr>
      <w:spacing w:before="60" w:after="120"/>
    </w:pPr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uiPriority w:val="5"/>
    <w:qFormat/>
    <w:rsid w:val="008635E6"/>
    <w:pPr>
      <w:keepNext/>
      <w:keepLines/>
      <w:tabs>
        <w:tab w:val="left" w:pos="2705"/>
      </w:tabs>
      <w:spacing w:after="240" w:line="520" w:lineRule="exact"/>
      <w:outlineLvl w:val="0"/>
    </w:pPr>
    <w:rPr>
      <w:rFonts w:ascii="Arial Bold" w:eastAsiaTheme="majorEastAsia" w:hAnsi="Arial Bold"/>
      <w:b/>
      <w:color w:val="003B64" w:themeColor="text2"/>
      <w:spacing w:val="-15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FB77B1"/>
    <w:pPr>
      <w:keepNext/>
      <w:keepLines/>
      <w:spacing w:before="240" w:after="80" w:line="280" w:lineRule="exact"/>
      <w:outlineLvl w:val="1"/>
    </w:pPr>
    <w:rPr>
      <w:rFonts w:ascii="Arial Bold" w:hAnsi="Arial Bold"/>
      <w:b/>
      <w:color w:val="003B64" w:themeColor="text2"/>
      <w:spacing w:val="-4"/>
      <w:sz w:val="30"/>
      <w:szCs w:val="30"/>
      <w:lang w:val="en-US"/>
    </w:rPr>
  </w:style>
  <w:style w:type="paragraph" w:styleId="Heading3">
    <w:name w:val="heading 3"/>
    <w:next w:val="Normal"/>
    <w:link w:val="Heading3Char"/>
    <w:uiPriority w:val="7"/>
    <w:unhideWhenUsed/>
    <w:qFormat/>
    <w:rsid w:val="009E15EC"/>
    <w:pPr>
      <w:keepNext/>
      <w:keepLines/>
      <w:numPr>
        <w:numId w:val="22"/>
      </w:numPr>
      <w:spacing w:before="60" w:after="60"/>
      <w:outlineLvl w:val="2"/>
    </w:pPr>
    <w:rPr>
      <w:rFonts w:ascii="Arial" w:hAnsi="Arial" w:cs="Arial"/>
      <w:b/>
      <w:color w:val="003B64" w:themeColor="text2"/>
      <w:sz w:val="26"/>
      <w:szCs w:val="24"/>
    </w:rPr>
  </w:style>
  <w:style w:type="paragraph" w:styleId="Heading4">
    <w:name w:val="heading 4"/>
    <w:next w:val="Normal"/>
    <w:link w:val="Heading4Char"/>
    <w:uiPriority w:val="7"/>
    <w:unhideWhenUsed/>
    <w:qFormat/>
    <w:rsid w:val="00566AA9"/>
    <w:pPr>
      <w:keepNext/>
      <w:keepLines/>
      <w:spacing w:after="120" w:line="240" w:lineRule="auto"/>
      <w:outlineLvl w:val="3"/>
    </w:pPr>
    <w:rPr>
      <w:rFonts w:ascii="Arial" w:hAnsi="Arial" w:cs="Arial"/>
      <w:b/>
      <w:color w:val="003B64" w:themeColor="text2"/>
      <w:szCs w:val="19"/>
    </w:rPr>
  </w:style>
  <w:style w:type="paragraph" w:styleId="Heading5">
    <w:name w:val="heading 5"/>
    <w:aliases w:val="Document Date"/>
    <w:basedOn w:val="Heading3"/>
    <w:next w:val="Normal"/>
    <w:link w:val="Heading5Char"/>
    <w:uiPriority w:val="4"/>
    <w:unhideWhenUsed/>
    <w:rsid w:val="00A43B82"/>
    <w:pPr>
      <w:spacing w:before="120" w:after="0" w:line="240" w:lineRule="auto"/>
      <w:outlineLvl w:val="4"/>
    </w:pPr>
    <w:rPr>
      <w:rFonts w:ascii="Arial Black" w:hAnsi="Arial Black"/>
      <w:b w:val="0"/>
      <w:color w:val="0075BF" w:themeColor="background1"/>
      <w:sz w:val="20"/>
    </w:rPr>
  </w:style>
  <w:style w:type="paragraph" w:styleId="Heading6">
    <w:name w:val="heading 6"/>
    <w:basedOn w:val="ListBullet"/>
    <w:link w:val="Heading6Char"/>
    <w:semiHidden/>
    <w:rsid w:val="00B95F7E"/>
    <w:pPr>
      <w:numPr>
        <w:numId w:val="6"/>
      </w:numPr>
      <w:spacing w:before="0"/>
      <w:ind w:left="454" w:hanging="227"/>
      <w:outlineLvl w:val="5"/>
    </w:pPr>
  </w:style>
  <w:style w:type="paragraph" w:styleId="Heading7">
    <w:name w:val="heading 7"/>
    <w:basedOn w:val="Heading5"/>
    <w:next w:val="Normal"/>
    <w:link w:val="Heading7Char"/>
    <w:uiPriority w:val="16"/>
    <w:semiHidden/>
    <w:rsid w:val="00E01F29"/>
    <w:pPr>
      <w:spacing w:before="360"/>
      <w:outlineLvl w:val="6"/>
    </w:pPr>
    <w:rPr>
      <w:rFonts w:ascii="Calibri" w:hAnsi="Calibri"/>
      <w:i/>
      <w:caps/>
    </w:rPr>
  </w:style>
  <w:style w:type="paragraph" w:styleId="Heading8">
    <w:name w:val="heading 8"/>
    <w:basedOn w:val="ListBullet"/>
    <w:link w:val="Heading8Char"/>
    <w:semiHidden/>
    <w:rsid w:val="00B95F7E"/>
    <w:pPr>
      <w:numPr>
        <w:numId w:val="4"/>
      </w:numPr>
      <w:spacing w:before="0"/>
      <w:ind w:left="681" w:hanging="227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D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811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914"/>
    <w:rPr>
      <w:rFonts w:ascii="Calibri" w:hAnsi="Calibri" w:cs="Arial"/>
      <w:sz w:val="19"/>
      <w:szCs w:val="19"/>
    </w:rPr>
  </w:style>
  <w:style w:type="paragraph" w:styleId="Footer">
    <w:name w:val="footer"/>
    <w:basedOn w:val="Normal"/>
    <w:link w:val="FooterChar"/>
    <w:uiPriority w:val="99"/>
    <w:qFormat/>
    <w:rsid w:val="007F4DC7"/>
    <w:pPr>
      <w:tabs>
        <w:tab w:val="center" w:pos="4513"/>
        <w:tab w:val="right" w:pos="9026"/>
      </w:tabs>
      <w:spacing w:after="0" w:line="240" w:lineRule="auto"/>
      <w:jc w:val="right"/>
    </w:pPr>
    <w:rPr>
      <w:caps/>
      <w:noProof/>
      <w:color w:val="000000" w:themeColor="text1"/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F4DC7"/>
    <w:rPr>
      <w:rFonts w:ascii="Calibri" w:hAnsi="Calibri" w:cs="Arial"/>
      <w:caps/>
      <w:noProof/>
      <w:color w:val="000000" w:themeColor="text1"/>
      <w:sz w:val="16"/>
      <w:szCs w:val="18"/>
    </w:rPr>
  </w:style>
  <w:style w:type="paragraph" w:styleId="ListParagraph">
    <w:name w:val="List Paragraph"/>
    <w:basedOn w:val="Normal"/>
    <w:link w:val="ListParagraphChar"/>
    <w:uiPriority w:val="10"/>
    <w:rsid w:val="00D004D2"/>
    <w:pPr>
      <w:numPr>
        <w:numId w:val="14"/>
      </w:numPr>
      <w:spacing w:line="288" w:lineRule="auto"/>
      <w:contextualSpacing/>
    </w:pPr>
  </w:style>
  <w:style w:type="paragraph" w:styleId="BodyTextIndent">
    <w:name w:val="Body Text Indent"/>
    <w:basedOn w:val="Normal"/>
    <w:link w:val="BodyTextIndentChar"/>
    <w:semiHidden/>
    <w:rsid w:val="009E79DE"/>
    <w:pPr>
      <w:widowControl w:val="0"/>
      <w:spacing w:line="24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14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Spacing"/>
    <w:link w:val="FootnoteTextChar"/>
    <w:uiPriority w:val="15"/>
    <w:qFormat/>
    <w:rsid w:val="00B45B03"/>
    <w:pPr>
      <w:spacing w:before="120" w:after="0"/>
    </w:pPr>
  </w:style>
  <w:style w:type="character" w:customStyle="1" w:styleId="FootnoteTextChar">
    <w:name w:val="Footnote Text Char"/>
    <w:basedOn w:val="DefaultParagraphFont"/>
    <w:link w:val="FootnoteText"/>
    <w:uiPriority w:val="15"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styleId="FootnoteReference">
    <w:name w:val="footnote reference"/>
    <w:basedOn w:val="DefaultParagraphFont"/>
    <w:uiPriority w:val="15"/>
    <w:rsid w:val="00B45B03"/>
    <w:rPr>
      <w:rFonts w:ascii="Calibri" w:hAnsi="Calibri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E79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79D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914"/>
    <w:rPr>
      <w:rFonts w:ascii="Calibri" w:hAnsi="Calibri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5"/>
    <w:rsid w:val="008635E6"/>
    <w:rPr>
      <w:rFonts w:ascii="Arial Bold" w:eastAsiaTheme="majorEastAsia" w:hAnsi="Arial Bold" w:cs="Arial"/>
      <w:b/>
      <w:color w:val="003B64" w:themeColor="text2"/>
      <w:spacing w:val="-15"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6"/>
    <w:rsid w:val="00FB77B1"/>
    <w:rPr>
      <w:rFonts w:ascii="Arial Bold" w:hAnsi="Arial Bold" w:cs="Arial"/>
      <w:b/>
      <w:color w:val="003B64" w:themeColor="text2"/>
      <w:spacing w:val="-4"/>
      <w:sz w:val="30"/>
      <w:szCs w:val="30"/>
      <w:lang w:val="en-US"/>
    </w:rPr>
  </w:style>
  <w:style w:type="character" w:customStyle="1" w:styleId="Heading3Char">
    <w:name w:val="Heading 3 Char"/>
    <w:basedOn w:val="DefaultParagraphFont"/>
    <w:link w:val="Heading3"/>
    <w:uiPriority w:val="7"/>
    <w:rsid w:val="009E15EC"/>
    <w:rPr>
      <w:rFonts w:ascii="Arial" w:hAnsi="Arial" w:cs="Arial"/>
      <w:b/>
      <w:color w:val="003B64" w:themeColor="text2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7"/>
    <w:rsid w:val="00566AA9"/>
    <w:rPr>
      <w:rFonts w:ascii="Arial" w:hAnsi="Arial" w:cs="Arial"/>
      <w:b/>
      <w:color w:val="003B64" w:themeColor="text2"/>
      <w:szCs w:val="19"/>
    </w:rPr>
  </w:style>
  <w:style w:type="character" w:customStyle="1" w:styleId="Heading5Char">
    <w:name w:val="Heading 5 Char"/>
    <w:aliases w:val="Document Date Char"/>
    <w:basedOn w:val="DefaultParagraphFont"/>
    <w:link w:val="Heading5"/>
    <w:uiPriority w:val="4"/>
    <w:rsid w:val="00A43B82"/>
    <w:rPr>
      <w:rFonts w:ascii="Arial Black" w:hAnsi="Arial Black" w:cs="Arial"/>
      <w:color w:val="0075BF" w:themeColor="background1"/>
      <w:sz w:val="20"/>
      <w:szCs w:val="19"/>
    </w:rPr>
  </w:style>
  <w:style w:type="character" w:customStyle="1" w:styleId="Heading6Char">
    <w:name w:val="Heading 6 Char"/>
    <w:basedOn w:val="DefaultParagraphFont"/>
    <w:link w:val="Heading6"/>
    <w:semiHidden/>
    <w:rsid w:val="00515914"/>
    <w:rPr>
      <w:rFonts w:ascii="Calibri" w:hAnsi="Calibri" w:cs="Arial"/>
      <w:sz w:val="19"/>
      <w:szCs w:val="19"/>
    </w:rPr>
  </w:style>
  <w:style w:type="character" w:customStyle="1" w:styleId="Heading7Char">
    <w:name w:val="Heading 7 Char"/>
    <w:basedOn w:val="DefaultParagraphFont"/>
    <w:link w:val="Heading7"/>
    <w:uiPriority w:val="16"/>
    <w:semiHidden/>
    <w:rsid w:val="00C16D1D"/>
    <w:rPr>
      <w:rFonts w:ascii="Calibri" w:hAnsi="Calibri" w:cs="Arial"/>
      <w:b/>
      <w:i/>
      <w:color w:val="003B64" w:themeColor="text2"/>
      <w:spacing w:val="-6"/>
      <w:sz w:val="18"/>
      <w:szCs w:val="19"/>
    </w:rPr>
  </w:style>
  <w:style w:type="paragraph" w:styleId="Subtitle">
    <w:name w:val="Subtitle"/>
    <w:aliases w:val="Dotted Line"/>
    <w:basedOn w:val="Normal"/>
    <w:next w:val="Normal"/>
    <w:link w:val="SubtitleChar"/>
    <w:semiHidden/>
    <w:rsid w:val="008358A7"/>
    <w:rPr>
      <w:b/>
      <w:color w:val="00A0AF"/>
    </w:rPr>
  </w:style>
  <w:style w:type="character" w:customStyle="1" w:styleId="SubtitleChar">
    <w:name w:val="Subtitle Char"/>
    <w:aliases w:val="Dotted Line Char"/>
    <w:basedOn w:val="DefaultParagraphFont"/>
    <w:link w:val="Subtitle"/>
    <w:semiHidden/>
    <w:rsid w:val="00C16D1D"/>
    <w:rPr>
      <w:rFonts w:ascii="Calibri" w:hAnsi="Calibri" w:cs="Arial"/>
      <w:b/>
      <w:color w:val="00A0AF"/>
      <w:sz w:val="19"/>
      <w:szCs w:val="19"/>
    </w:rPr>
  </w:style>
  <w:style w:type="character" w:styleId="SubtleEmphasis">
    <w:name w:val="Subtle Emphasis"/>
    <w:aliases w:val="Status Green"/>
    <w:uiPriority w:val="24"/>
    <w:rsid w:val="00822695"/>
    <w:rPr>
      <w:rFonts w:ascii="Calibri" w:hAnsi="Calibri"/>
      <w:color w:val="7AC143"/>
      <w:sz w:val="48"/>
      <w:szCs w:val="48"/>
    </w:rPr>
  </w:style>
  <w:style w:type="character" w:styleId="Emphasis">
    <w:name w:val="Emphasis"/>
    <w:aliases w:val="Status Orange"/>
    <w:basedOn w:val="SubtleEmphasis"/>
    <w:uiPriority w:val="25"/>
    <w:rsid w:val="00822695"/>
    <w:rPr>
      <w:rFonts w:ascii="Calibri" w:hAnsi="Calibri"/>
      <w:color w:val="F7941E"/>
      <w:sz w:val="48"/>
      <w:szCs w:val="48"/>
    </w:rPr>
  </w:style>
  <w:style w:type="character" w:styleId="IntenseEmphasis">
    <w:name w:val="Intense Emphasis"/>
    <w:aliases w:val="Status Red"/>
    <w:basedOn w:val="SubtleEmphasis"/>
    <w:uiPriority w:val="26"/>
    <w:rsid w:val="00822695"/>
    <w:rPr>
      <w:rFonts w:ascii="Calibri" w:hAnsi="Calibri"/>
      <w:color w:val="ED1C24"/>
      <w:sz w:val="48"/>
      <w:szCs w:val="48"/>
    </w:rPr>
  </w:style>
  <w:style w:type="paragraph" w:styleId="NoSpacing">
    <w:name w:val="No Spacing"/>
    <w:uiPriority w:val="15"/>
    <w:semiHidden/>
    <w:rsid w:val="00B45B03"/>
    <w:rPr>
      <w:rFonts w:ascii="Calibri" w:eastAsia="Times New Roman" w:hAnsi="Calibri" w:cs="Arial"/>
      <w:snapToGrid w:val="0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515914"/>
    <w:rPr>
      <w:rFonts w:ascii="Calibri" w:hAnsi="Calibri" w:cs="Arial"/>
      <w:sz w:val="19"/>
      <w:szCs w:val="19"/>
    </w:rPr>
  </w:style>
  <w:style w:type="paragraph" w:styleId="BodyText">
    <w:name w:val="Body Text"/>
    <w:basedOn w:val="Normal"/>
    <w:link w:val="BodyTextChar"/>
    <w:semiHidden/>
    <w:rsid w:val="00C8312C"/>
  </w:style>
  <w:style w:type="character" w:customStyle="1" w:styleId="BodyTextChar">
    <w:name w:val="Body Text Char"/>
    <w:basedOn w:val="DefaultParagraphFont"/>
    <w:link w:val="BodyText"/>
    <w:semiHidden/>
    <w:rsid w:val="00515914"/>
    <w:rPr>
      <w:rFonts w:ascii="Calibri" w:hAnsi="Calibri" w:cs="Arial"/>
      <w:sz w:val="19"/>
      <w:szCs w:val="19"/>
    </w:rPr>
  </w:style>
  <w:style w:type="paragraph" w:styleId="ListBullet">
    <w:name w:val="List Bullet"/>
    <w:aliases w:val="Bullets 1"/>
    <w:basedOn w:val="ListParagraph"/>
    <w:link w:val="ListBulletChar"/>
    <w:uiPriority w:val="8"/>
    <w:qFormat/>
    <w:rsid w:val="00294B0C"/>
    <w:pPr>
      <w:numPr>
        <w:numId w:val="34"/>
      </w:numPr>
      <w:spacing w:after="60"/>
    </w:pPr>
  </w:style>
  <w:style w:type="numbering" w:customStyle="1" w:styleId="Numbers">
    <w:name w:val="Numbers"/>
    <w:uiPriority w:val="99"/>
    <w:rsid w:val="00E12701"/>
    <w:pPr>
      <w:numPr>
        <w:numId w:val="9"/>
      </w:numPr>
    </w:pPr>
  </w:style>
  <w:style w:type="paragraph" w:styleId="TOCHeading">
    <w:name w:val="TOC Heading"/>
    <w:aliases w:val="Content Heading"/>
    <w:basedOn w:val="Heading1"/>
    <w:next w:val="Normal"/>
    <w:uiPriority w:val="27"/>
    <w:semiHidden/>
    <w:rsid w:val="00EE6466"/>
    <w:pPr>
      <w:outlineLvl w:val="9"/>
    </w:pPr>
    <w:rPr>
      <w:bCs/>
      <w:color w:val="7A8525" w:themeColor="accent1" w:themeShade="BF"/>
    </w:rPr>
  </w:style>
  <w:style w:type="paragraph" w:styleId="TOC2">
    <w:name w:val="toc 2"/>
    <w:aliases w:val="Contents 2"/>
    <w:basedOn w:val="Heading3"/>
    <w:next w:val="Normal"/>
    <w:uiPriority w:val="39"/>
    <w:rsid w:val="002C3244"/>
    <w:pPr>
      <w:tabs>
        <w:tab w:val="right" w:pos="9628"/>
      </w:tabs>
      <w:spacing w:before="120" w:after="100"/>
      <w:ind w:left="284"/>
    </w:pPr>
    <w:rPr>
      <w:noProof/>
    </w:rPr>
  </w:style>
  <w:style w:type="paragraph" w:styleId="TOC3">
    <w:name w:val="toc 3"/>
    <w:aliases w:val="Contents 3"/>
    <w:basedOn w:val="Normal"/>
    <w:next w:val="Normal"/>
    <w:uiPriority w:val="39"/>
    <w:rsid w:val="002C3244"/>
    <w:pPr>
      <w:tabs>
        <w:tab w:val="right" w:pos="9628"/>
      </w:tabs>
      <w:spacing w:after="100"/>
      <w:ind w:left="567"/>
    </w:pPr>
    <w:rPr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C5804"/>
    <w:rPr>
      <w:b/>
      <w:color w:val="009FE3" w:themeColor="background2"/>
    </w:rPr>
  </w:style>
  <w:style w:type="paragraph" w:customStyle="1" w:styleId="DocumentSubheading">
    <w:name w:val="Document Subheading"/>
    <w:basedOn w:val="DocumentHeading"/>
    <w:link w:val="DocumentSubheadingChar"/>
    <w:uiPriority w:val="1"/>
    <w:rsid w:val="005D6746"/>
    <w:pPr>
      <w:spacing w:line="144" w:lineRule="auto"/>
    </w:pPr>
    <w:rPr>
      <w:rFonts w:ascii="Arial" w:hAnsi="Arial"/>
      <w:sz w:val="60"/>
      <w:szCs w:val="60"/>
    </w:rPr>
  </w:style>
  <w:style w:type="paragraph" w:customStyle="1" w:styleId="DocumentHeading">
    <w:name w:val="Document Heading"/>
    <w:basedOn w:val="Normal"/>
    <w:next w:val="DocumentSubheading"/>
    <w:link w:val="DocumentHeadingChar"/>
    <w:uiPriority w:val="1"/>
    <w:rsid w:val="00B43862"/>
    <w:pPr>
      <w:suppressAutoHyphens/>
      <w:spacing w:after="0" w:line="192" w:lineRule="auto"/>
    </w:pPr>
    <w:rPr>
      <w:rFonts w:ascii="Arial Black" w:hAnsi="Arial Black"/>
      <w:caps/>
      <w:color w:val="0075BF" w:themeColor="background1"/>
      <w:spacing w:val="-30"/>
      <w:sz w:val="96"/>
      <w:szCs w:val="64"/>
    </w:rPr>
  </w:style>
  <w:style w:type="character" w:customStyle="1" w:styleId="DocumentSubheadingChar">
    <w:name w:val="Document Subheading Char"/>
    <w:basedOn w:val="Heading2Char"/>
    <w:link w:val="DocumentSubheading"/>
    <w:uiPriority w:val="1"/>
    <w:rsid w:val="005D6746"/>
    <w:rPr>
      <w:rFonts w:ascii="Arial" w:hAnsi="Arial" w:cs="Arial"/>
      <w:b w:val="0"/>
      <w:caps w:val="0"/>
      <w:color w:val="0075BF" w:themeColor="background1"/>
      <w:spacing w:val="-30"/>
      <w:sz w:val="60"/>
      <w:szCs w:val="60"/>
      <w:lang w:val="en-US"/>
    </w:rPr>
  </w:style>
  <w:style w:type="paragraph" w:styleId="TOC1">
    <w:name w:val="toc 1"/>
    <w:aliases w:val="Contents 1"/>
    <w:basedOn w:val="Heading2"/>
    <w:next w:val="Normal"/>
    <w:uiPriority w:val="39"/>
    <w:rsid w:val="002C3244"/>
    <w:pPr>
      <w:tabs>
        <w:tab w:val="right" w:pos="9628"/>
      </w:tabs>
      <w:spacing w:after="100"/>
    </w:pPr>
    <w:rPr>
      <w:noProof/>
      <w:spacing w:val="-6"/>
    </w:rPr>
  </w:style>
  <w:style w:type="character" w:customStyle="1" w:styleId="DocumentHeadingChar">
    <w:name w:val="Document Heading Char"/>
    <w:basedOn w:val="Heading2Char"/>
    <w:link w:val="DocumentHeading"/>
    <w:uiPriority w:val="1"/>
    <w:rsid w:val="00B43862"/>
    <w:rPr>
      <w:rFonts w:ascii="Arial Black" w:hAnsi="Arial Black" w:cs="Arial"/>
      <w:b w:val="0"/>
      <w:caps w:val="0"/>
      <w:color w:val="0075BF" w:themeColor="background1"/>
      <w:spacing w:val="-30"/>
      <w:sz w:val="96"/>
      <w:szCs w:val="64"/>
      <w:lang w:val="en-US"/>
    </w:rPr>
  </w:style>
  <w:style w:type="paragraph" w:styleId="BodyTextIndent2">
    <w:name w:val="Body Text Indent 2"/>
    <w:basedOn w:val="Normal"/>
    <w:link w:val="BodyTextIndent2Char"/>
    <w:semiHidden/>
    <w:rsid w:val="00434AD4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515914"/>
    <w:rPr>
      <w:rFonts w:ascii="Calibri" w:hAnsi="Calibri" w:cs="Arial"/>
      <w:sz w:val="19"/>
      <w:szCs w:val="19"/>
    </w:rPr>
  </w:style>
  <w:style w:type="paragraph" w:styleId="ListContinue3">
    <w:name w:val="List Continue 3"/>
    <w:basedOn w:val="Normal"/>
    <w:semiHidden/>
    <w:rsid w:val="00434AD4"/>
    <w:pPr>
      <w:ind w:left="849"/>
      <w:contextualSpacing/>
    </w:pPr>
  </w:style>
  <w:style w:type="paragraph" w:styleId="TOC4">
    <w:name w:val="toc 4"/>
    <w:basedOn w:val="Normal"/>
    <w:next w:val="Normal"/>
    <w:autoRedefine/>
    <w:semiHidden/>
    <w:rsid w:val="00434AD4"/>
    <w:pPr>
      <w:spacing w:after="100"/>
      <w:ind w:left="570"/>
    </w:pPr>
  </w:style>
  <w:style w:type="paragraph" w:styleId="TOAHeading">
    <w:name w:val="toa heading"/>
    <w:basedOn w:val="Normal"/>
    <w:next w:val="Normal"/>
    <w:semiHidden/>
    <w:rsid w:val="00434AD4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434AD4"/>
    <w:pPr>
      <w:spacing w:after="100"/>
      <w:ind w:left="1330"/>
    </w:pPr>
  </w:style>
  <w:style w:type="paragraph" w:styleId="TOC7">
    <w:name w:val="toc 7"/>
    <w:basedOn w:val="Normal"/>
    <w:next w:val="Normal"/>
    <w:autoRedefine/>
    <w:semiHidden/>
    <w:rsid w:val="00434AD4"/>
    <w:pPr>
      <w:spacing w:after="100"/>
      <w:ind w:left="1140"/>
    </w:pPr>
  </w:style>
  <w:style w:type="paragraph" w:styleId="TOC6">
    <w:name w:val="toc 6"/>
    <w:basedOn w:val="Normal"/>
    <w:next w:val="Normal"/>
    <w:autoRedefine/>
    <w:semiHidden/>
    <w:rsid w:val="00434AD4"/>
    <w:pPr>
      <w:spacing w:after="100"/>
      <w:ind w:left="950"/>
    </w:pPr>
  </w:style>
  <w:style w:type="table" w:customStyle="1" w:styleId="ENZTableStyle">
    <w:name w:val="ENZ Table Style"/>
    <w:basedOn w:val="TableNormal"/>
    <w:uiPriority w:val="99"/>
    <w:qFormat/>
    <w:rsid w:val="00EE1E64"/>
    <w:pPr>
      <w:spacing w:before="60" w:after="60"/>
    </w:pPr>
    <w:rPr>
      <w:rFonts w:ascii="Calibri" w:hAnsi="Calibri"/>
      <w:color w:val="000000" w:themeColor="text1"/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108" w:type="dxa"/>
        <w:bottom w:w="74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60" w:afterAutospacing="0" w:line="276" w:lineRule="auto"/>
      </w:pPr>
      <w:rPr>
        <w:rFonts w:ascii="Calibri" w:hAnsi="Calibri"/>
        <w:b/>
        <w:i w:val="0"/>
        <w:caps w:val="0"/>
        <w:smallCaps w:val="0"/>
        <w:color w:val="0075BF" w:themeColor="background1"/>
        <w:sz w:val="21"/>
      </w:rPr>
      <w:tblPr/>
      <w:tcPr>
        <w:tcBorders>
          <w:top w:val="single" w:sz="4" w:space="0" w:color="003B64" w:themeColor="text2"/>
          <w:left w:val="single" w:sz="4" w:space="0" w:color="003B64" w:themeColor="text2"/>
          <w:bottom w:val="single" w:sz="4" w:space="0" w:color="003B64" w:themeColor="text2"/>
          <w:right w:val="single" w:sz="4" w:space="0" w:color="003B64" w:themeColor="text2"/>
          <w:insideH w:val="nil"/>
        </w:tcBorders>
        <w:shd w:val="clear" w:color="auto" w:fill="003B64" w:themeFill="text2"/>
      </w:tcPr>
    </w:tblStylePr>
    <w:tblStylePr w:type="lastRow">
      <w:rPr>
        <w:b/>
        <w:caps w:val="0"/>
        <w:smallCaps w:val="0"/>
        <w:color w:val="000000" w:themeColor="text1"/>
      </w:rPr>
      <w:tblPr/>
      <w:tcPr>
        <w:tcBorders>
          <w:top w:val="nil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wordWrap/>
      </w:pPr>
      <w:rPr>
        <w:b/>
        <w:caps w:val="0"/>
        <w:smallCaps w:val="0"/>
        <w:color w:val="000000" w:themeColor="text1"/>
      </w:rPr>
      <w:tblPr/>
      <w:tcPr>
        <w:tcBorders>
          <w:left w:val="single" w:sz="4" w:space="0" w:color="000000" w:themeColor="text1"/>
          <w:right w:val="nil"/>
        </w:tcBorders>
        <w:shd w:val="clear" w:color="auto" w:fill="auto"/>
      </w:tcPr>
    </w:tblStylePr>
    <w:tblStylePr w:type="lastCol">
      <w:rPr>
        <w:rFonts w:asciiTheme="minorHAnsi" w:hAnsiTheme="minorHAnsi"/>
        <w:b/>
        <w:i w:val="0"/>
        <w:caps w:val="0"/>
        <w:smallCaps w:val="0"/>
        <w:color w:val="000000" w:themeColor="text1"/>
      </w:rPr>
      <w:tblPr/>
      <w:tcPr>
        <w:tcBorders>
          <w:right w:val="single" w:sz="4" w:space="0" w:color="000000" w:themeColor="text1"/>
        </w:tcBorders>
        <w:shd w:val="clear" w:color="auto" w:fill="auto"/>
      </w:tcPr>
    </w:tblStylePr>
    <w:tblStylePr w:type="band1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  <w:tblStylePr w:type="band2Horz">
      <w:pPr>
        <w:wordWrap/>
        <w:spacing w:beforeLines="0" w:afterLines="0" w:line="276" w:lineRule="auto"/>
      </w:pPr>
      <w:rPr>
        <w:rFonts w:ascii="Calibri" w:hAnsi="Calibri"/>
        <w:color w:val="000000" w:themeColor="text1"/>
        <w:sz w:val="21"/>
      </w:rPr>
      <w:tblPr/>
      <w:tcPr>
        <w:tcBorders>
          <w:bottom w:val="single" w:sz="4" w:space="0" w:color="000000" w:themeColor="text1"/>
        </w:tcBorders>
        <w:shd w:val="clear" w:color="auto" w:fill="auto"/>
      </w:tcPr>
    </w:tblStylePr>
  </w:style>
  <w:style w:type="paragraph" w:styleId="BodyText2">
    <w:name w:val="Body Text 2"/>
    <w:aliases w:val="Table Body Text"/>
    <w:link w:val="BodyText2Char"/>
    <w:uiPriority w:val="18"/>
    <w:rsid w:val="00EE1E64"/>
    <w:pPr>
      <w:spacing w:after="60"/>
    </w:pPr>
    <w:rPr>
      <w:rFonts w:ascii="Calibri" w:hAnsi="Calibri" w:cs="Arial"/>
      <w:color w:val="000000" w:themeColor="text1"/>
      <w:sz w:val="21"/>
      <w:szCs w:val="19"/>
    </w:rPr>
  </w:style>
  <w:style w:type="character" w:customStyle="1" w:styleId="BodyText2Char">
    <w:name w:val="Body Text 2 Char"/>
    <w:aliases w:val="Table Body Text Char"/>
    <w:basedOn w:val="DefaultParagraphFont"/>
    <w:link w:val="BodyText2"/>
    <w:uiPriority w:val="18"/>
    <w:rsid w:val="00EE1E64"/>
    <w:rPr>
      <w:rFonts w:ascii="Calibri" w:hAnsi="Calibri" w:cs="Arial"/>
      <w:color w:val="000000" w:themeColor="text1"/>
      <w:sz w:val="21"/>
      <w:szCs w:val="19"/>
    </w:rPr>
  </w:style>
  <w:style w:type="paragraph" w:styleId="ListNumber2">
    <w:name w:val="List Number 2"/>
    <w:aliases w:val="Numbers 2"/>
    <w:basedOn w:val="ListParagraph"/>
    <w:uiPriority w:val="12"/>
    <w:qFormat/>
    <w:rsid w:val="008F698D"/>
    <w:pPr>
      <w:numPr>
        <w:ilvl w:val="1"/>
        <w:numId w:val="15"/>
      </w:numPr>
      <w:spacing w:after="60" w:line="276" w:lineRule="auto"/>
    </w:pPr>
  </w:style>
  <w:style w:type="paragraph" w:styleId="ListNumber3">
    <w:name w:val="List Number 3"/>
    <w:aliases w:val="Numbers 3"/>
    <w:basedOn w:val="ListParagraph"/>
    <w:autoRedefine/>
    <w:uiPriority w:val="12"/>
    <w:qFormat/>
    <w:rsid w:val="00015BF2"/>
    <w:pPr>
      <w:numPr>
        <w:ilvl w:val="2"/>
        <w:numId w:val="15"/>
      </w:numPr>
      <w:spacing w:after="60" w:line="276" w:lineRule="auto"/>
    </w:pPr>
  </w:style>
  <w:style w:type="paragraph" w:styleId="ListNumber">
    <w:name w:val="List Number"/>
    <w:aliases w:val="Numbers 1"/>
    <w:basedOn w:val="ListParagraph"/>
    <w:next w:val="ListContinue"/>
    <w:link w:val="ListNumberChar"/>
    <w:uiPriority w:val="11"/>
    <w:qFormat/>
    <w:rsid w:val="00250F24"/>
    <w:pPr>
      <w:numPr>
        <w:numId w:val="15"/>
      </w:numPr>
      <w:spacing w:after="60" w:line="276" w:lineRule="auto"/>
    </w:pPr>
  </w:style>
  <w:style w:type="table" w:styleId="ColorfulList-Accent3">
    <w:name w:val="Colorful List Accent 3"/>
    <w:basedOn w:val="TableNormal"/>
    <w:rsid w:val="00C649A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EE3" w:themeFill="accent3" w:themeFillTint="19"/>
    </w:tcPr>
    <w:tblStylePr w:type="firstRow">
      <w:rPr>
        <w:b/>
        <w:bCs/>
        <w:color w:val="0075BF" w:themeColor="background1"/>
      </w:rPr>
      <w:tblPr/>
      <w:tcPr>
        <w:tcBorders>
          <w:bottom w:val="single" w:sz="12" w:space="0" w:color="0075BF" w:themeColor="background1"/>
        </w:tcBorders>
        <w:shd w:val="clear" w:color="auto" w:fill="C07200" w:themeFill="accent4" w:themeFillShade="CC"/>
      </w:tcPr>
    </w:tblStylePr>
    <w:tblStylePr w:type="lastRow">
      <w:rPr>
        <w:b/>
        <w:bCs/>
        <w:color w:val="C072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5B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8" w:themeFill="accent3" w:themeFillTint="3F"/>
      </w:tcPr>
    </w:tblStylePr>
    <w:tblStylePr w:type="band1Horz">
      <w:tblPr/>
      <w:tcPr>
        <w:shd w:val="clear" w:color="auto" w:fill="FFFDC6" w:themeFill="accent3" w:themeFillTint="33"/>
      </w:tcPr>
    </w:tblStylePr>
  </w:style>
  <w:style w:type="paragraph" w:styleId="BodyText3">
    <w:name w:val="Body Text 3"/>
    <w:aliases w:val="Pull Out Quote"/>
    <w:basedOn w:val="Normal"/>
    <w:link w:val="BodyText3Char"/>
    <w:uiPriority w:val="14"/>
    <w:rsid w:val="00A96F5E"/>
    <w:rPr>
      <w:b/>
      <w:i/>
      <w:color w:val="003B64" w:themeColor="text2"/>
    </w:rPr>
  </w:style>
  <w:style w:type="character" w:customStyle="1" w:styleId="BodyText3Char">
    <w:name w:val="Body Text 3 Char"/>
    <w:aliases w:val="Pull Out Quote Char"/>
    <w:basedOn w:val="DefaultParagraphFont"/>
    <w:link w:val="BodyText3"/>
    <w:uiPriority w:val="14"/>
    <w:rsid w:val="009202F4"/>
    <w:rPr>
      <w:rFonts w:ascii="Calibri" w:hAnsi="Calibri" w:cs="Arial"/>
      <w:b/>
      <w:i/>
      <w:color w:val="003B64" w:themeColor="text2"/>
      <w:sz w:val="19"/>
      <w:szCs w:val="19"/>
    </w:rPr>
  </w:style>
  <w:style w:type="paragraph" w:styleId="NormalWeb">
    <w:name w:val="Normal (Web)"/>
    <w:basedOn w:val="Normal"/>
    <w:uiPriority w:val="99"/>
    <w:semiHidden/>
    <w:rsid w:val="00A96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Caption">
    <w:name w:val="caption"/>
    <w:basedOn w:val="Normal"/>
    <w:next w:val="Normal"/>
    <w:uiPriority w:val="13"/>
    <w:qFormat/>
    <w:rsid w:val="00767D3C"/>
    <w:pPr>
      <w:spacing w:after="0" w:line="240" w:lineRule="auto"/>
    </w:pPr>
    <w:rPr>
      <w:i/>
      <w:iCs/>
      <w:color w:val="A6A6A6" w:themeColor="accent6" w:themeShade="A6"/>
    </w:rPr>
  </w:style>
  <w:style w:type="table" w:styleId="TableGrid">
    <w:name w:val="Table Grid"/>
    <w:aliases w:val="KCDC form"/>
    <w:basedOn w:val="TableNormal"/>
    <w:rsid w:val="009E15EC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113" w:type="dxa"/>
        <w:right w:w="113" w:type="dxa"/>
      </w:tblCellMar>
    </w:tblPr>
    <w:tblStylePr w:type="firstRow">
      <w:tblPr/>
      <w:tcPr>
        <w:tcBorders>
          <w:top w:val="nil"/>
          <w:left w:val="single" w:sz="18" w:space="0" w:color="009FE3" w:themeColor="background2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>
        <w:tblCellMar>
          <w:top w:w="113" w:type="dxa"/>
          <w:left w:w="0" w:type="dxa"/>
          <w:bottom w:w="113" w:type="dxa"/>
          <w:right w:w="0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009FE3" w:themeColor="background2"/>
          <w:tl2br w:val="nil"/>
          <w:tr2bl w:val="nil"/>
        </w:tcBorders>
        <w:shd w:val="clear" w:color="auto" w:fill="C6EDFF" w:themeFill="background2" w:themeFillTint="33"/>
      </w:tcPr>
    </w:tblStylePr>
  </w:style>
  <w:style w:type="paragraph" w:styleId="ListBullet2">
    <w:name w:val="List Bullet 2"/>
    <w:aliases w:val="Bullets 2"/>
    <w:basedOn w:val="ListBullet"/>
    <w:uiPriority w:val="9"/>
    <w:qFormat/>
    <w:rsid w:val="00294B0C"/>
    <w:pPr>
      <w:numPr>
        <w:ilvl w:val="1"/>
        <w:numId w:val="33"/>
      </w:numPr>
      <w:spacing w:line="276" w:lineRule="auto"/>
    </w:pPr>
  </w:style>
  <w:style w:type="paragraph" w:styleId="ListBullet3">
    <w:name w:val="List Bullet 3"/>
    <w:aliases w:val="Bullets 3"/>
    <w:basedOn w:val="ListBullet"/>
    <w:uiPriority w:val="10"/>
    <w:qFormat/>
    <w:rsid w:val="00294B0C"/>
    <w:pPr>
      <w:numPr>
        <w:ilvl w:val="2"/>
        <w:numId w:val="32"/>
      </w:numPr>
      <w:spacing w:line="276" w:lineRule="auto"/>
    </w:pPr>
  </w:style>
  <w:style w:type="paragraph" w:styleId="ListBullet4">
    <w:name w:val="List Bullet 4"/>
    <w:basedOn w:val="Normal"/>
    <w:semiHidden/>
    <w:rsid w:val="00A9423F"/>
    <w:pPr>
      <w:numPr>
        <w:numId w:val="1"/>
      </w:numPr>
      <w:contextualSpacing/>
    </w:pPr>
  </w:style>
  <w:style w:type="paragraph" w:styleId="ListBullet5">
    <w:name w:val="List Bullet 5"/>
    <w:basedOn w:val="Normal"/>
    <w:semiHidden/>
    <w:rsid w:val="00A9423F"/>
    <w:pPr>
      <w:numPr>
        <w:numId w:val="2"/>
      </w:numPr>
      <w:contextualSpacing/>
    </w:pPr>
  </w:style>
  <w:style w:type="character" w:customStyle="1" w:styleId="Highlight">
    <w:name w:val="Highlight"/>
    <w:basedOn w:val="HTMLAcronym"/>
    <w:uiPriority w:val="2"/>
    <w:rsid w:val="003E0755"/>
    <w:rPr>
      <w:color w:val="009FE3" w:themeColor="background2"/>
    </w:rPr>
  </w:style>
  <w:style w:type="paragraph" w:customStyle="1" w:styleId="TableBullets1">
    <w:name w:val="Table Bullets 1"/>
    <w:basedOn w:val="BodyText2"/>
    <w:link w:val="TableBullets1Char"/>
    <w:uiPriority w:val="19"/>
    <w:rsid w:val="00FA5CDF"/>
    <w:pPr>
      <w:numPr>
        <w:numId w:val="3"/>
      </w:numPr>
    </w:pPr>
  </w:style>
  <w:style w:type="character" w:styleId="HTMLAcronym">
    <w:name w:val="HTML Acronym"/>
    <w:basedOn w:val="DefaultParagraphFont"/>
    <w:semiHidden/>
    <w:rsid w:val="007E47F5"/>
  </w:style>
  <w:style w:type="paragraph" w:customStyle="1" w:styleId="TableBullets2">
    <w:name w:val="Table Bullets 2"/>
    <w:basedOn w:val="TableBullets1"/>
    <w:link w:val="TableBullets2Char"/>
    <w:uiPriority w:val="20"/>
    <w:rsid w:val="008F698D"/>
    <w:pPr>
      <w:numPr>
        <w:ilvl w:val="1"/>
      </w:numPr>
    </w:pPr>
  </w:style>
  <w:style w:type="character" w:customStyle="1" w:styleId="TableBullets1Char">
    <w:name w:val="Table Bullets 1 Char"/>
    <w:basedOn w:val="BodyText2Char"/>
    <w:link w:val="TableBullets1"/>
    <w:uiPriority w:val="19"/>
    <w:rsid w:val="00FA5CDF"/>
    <w:rPr>
      <w:rFonts w:ascii="Calibri" w:hAnsi="Calibri" w:cs="Arial"/>
      <w:color w:val="000000" w:themeColor="text1"/>
      <w:sz w:val="21"/>
      <w:szCs w:val="19"/>
    </w:rPr>
  </w:style>
  <w:style w:type="paragraph" w:customStyle="1" w:styleId="TableBullets3">
    <w:name w:val="Table Bullets 3"/>
    <w:basedOn w:val="TableBullets1"/>
    <w:link w:val="TableBullets3Char"/>
    <w:uiPriority w:val="21"/>
    <w:rsid w:val="008F698D"/>
    <w:pPr>
      <w:numPr>
        <w:ilvl w:val="2"/>
      </w:numPr>
    </w:pPr>
  </w:style>
  <w:style w:type="character" w:customStyle="1" w:styleId="TableBullets2Char">
    <w:name w:val="Table Bullets 2 Char"/>
    <w:basedOn w:val="TableBullets1Char"/>
    <w:link w:val="TableBullets2"/>
    <w:uiPriority w:val="20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1">
    <w:name w:val="Table Numbers 1"/>
    <w:basedOn w:val="BodyText2"/>
    <w:link w:val="TableNumbers1Char"/>
    <w:uiPriority w:val="22"/>
    <w:rsid w:val="00FA5CDF"/>
    <w:pPr>
      <w:numPr>
        <w:numId w:val="8"/>
      </w:numPr>
    </w:pPr>
    <w:rPr>
      <w:szCs w:val="17"/>
    </w:rPr>
  </w:style>
  <w:style w:type="character" w:customStyle="1" w:styleId="TableBullets3Char">
    <w:name w:val="Table Bullets 3 Char"/>
    <w:basedOn w:val="TableBullets2Char"/>
    <w:link w:val="TableBullets3"/>
    <w:uiPriority w:val="21"/>
    <w:rsid w:val="008F698D"/>
    <w:rPr>
      <w:rFonts w:ascii="Calibri" w:hAnsi="Calibri" w:cs="Arial"/>
      <w:color w:val="000000" w:themeColor="text1"/>
      <w:sz w:val="21"/>
      <w:szCs w:val="19"/>
    </w:rPr>
  </w:style>
  <w:style w:type="paragraph" w:customStyle="1" w:styleId="TableNumbers2">
    <w:name w:val="Table Numbers 2"/>
    <w:basedOn w:val="TableNumbers1"/>
    <w:link w:val="TableNumbers2Char"/>
    <w:uiPriority w:val="23"/>
    <w:rsid w:val="008F698D"/>
    <w:pPr>
      <w:numPr>
        <w:ilvl w:val="1"/>
      </w:numPr>
    </w:pPr>
  </w:style>
  <w:style w:type="character" w:customStyle="1" w:styleId="ListParagraphChar">
    <w:name w:val="List Paragraph Char"/>
    <w:basedOn w:val="DefaultParagraphFont"/>
    <w:link w:val="ListParagraph"/>
    <w:uiPriority w:val="10"/>
    <w:rsid w:val="00D004D2"/>
    <w:rPr>
      <w:rFonts w:ascii="Calibri" w:hAnsi="Calibri" w:cs="Arial"/>
      <w:sz w:val="19"/>
      <w:szCs w:val="19"/>
    </w:rPr>
  </w:style>
  <w:style w:type="character" w:customStyle="1" w:styleId="TableNumbers1Char">
    <w:name w:val="Table Numbers 1 Char"/>
    <w:basedOn w:val="ListParagraphChar"/>
    <w:link w:val="TableNumbers1"/>
    <w:uiPriority w:val="22"/>
    <w:rsid w:val="00FA5CDF"/>
    <w:rPr>
      <w:rFonts w:ascii="Calibri" w:hAnsi="Calibri" w:cs="Arial"/>
      <w:color w:val="000000" w:themeColor="text1"/>
      <w:sz w:val="21"/>
      <w:szCs w:val="17"/>
    </w:rPr>
  </w:style>
  <w:style w:type="character" w:customStyle="1" w:styleId="TableNumbers2Char">
    <w:name w:val="Table Numbers 2 Char"/>
    <w:basedOn w:val="BodyText2Char"/>
    <w:link w:val="TableNumbers2"/>
    <w:uiPriority w:val="23"/>
    <w:rsid w:val="008F698D"/>
    <w:rPr>
      <w:rFonts w:ascii="Calibri" w:hAnsi="Calibri" w:cs="Arial"/>
      <w:color w:val="000000" w:themeColor="text1"/>
      <w:sz w:val="21"/>
      <w:szCs w:val="17"/>
    </w:rPr>
  </w:style>
  <w:style w:type="paragraph" w:styleId="ListContinue">
    <w:name w:val="List Continue"/>
    <w:basedOn w:val="ListNumber"/>
    <w:link w:val="ListContinueChar"/>
    <w:uiPriority w:val="11"/>
    <w:semiHidden/>
    <w:rsid w:val="00413778"/>
  </w:style>
  <w:style w:type="paragraph" w:styleId="ListContinue2">
    <w:name w:val="List Continue 2"/>
    <w:basedOn w:val="Normal"/>
    <w:semiHidden/>
    <w:rsid w:val="001A2417"/>
    <w:pPr>
      <w:ind w:left="227" w:firstLine="227"/>
      <w:contextualSpacing/>
    </w:pPr>
  </w:style>
  <w:style w:type="numbering" w:customStyle="1" w:styleId="Bullets">
    <w:name w:val="Bullets"/>
    <w:uiPriority w:val="99"/>
    <w:rsid w:val="00CA0787"/>
  </w:style>
  <w:style w:type="character" w:customStyle="1" w:styleId="ListNumberChar">
    <w:name w:val="List Number Char"/>
    <w:aliases w:val="Numbers 1 Char"/>
    <w:basedOn w:val="DefaultParagraphFont"/>
    <w:link w:val="ListNumber"/>
    <w:uiPriority w:val="11"/>
    <w:rsid w:val="00250F24"/>
    <w:rPr>
      <w:rFonts w:ascii="Arial" w:hAnsi="Arial" w:cs="Arial"/>
      <w:szCs w:val="19"/>
    </w:rPr>
  </w:style>
  <w:style w:type="numbering" w:customStyle="1" w:styleId="Bullets1">
    <w:name w:val="Bullets1"/>
    <w:next w:val="Bullets"/>
    <w:uiPriority w:val="99"/>
    <w:rsid w:val="00AD45B3"/>
    <w:pPr>
      <w:numPr>
        <w:numId w:val="10"/>
      </w:numPr>
    </w:pPr>
  </w:style>
  <w:style w:type="table" w:customStyle="1" w:styleId="ColorfulGrid1">
    <w:name w:val="Colorful Grid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0075B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5B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rsid w:val="005847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0075BF" w:themeColor="background1"/>
      </w:tblBorders>
    </w:tblPr>
    <w:tcPr>
      <w:shd w:val="clear" w:color="auto" w:fill="EFF2D2" w:themeFill="accent1" w:themeFillTint="33"/>
    </w:tcPr>
    <w:tblStylePr w:type="firstRow">
      <w:rPr>
        <w:b/>
        <w:bCs/>
      </w:rPr>
      <w:tblPr/>
      <w:tcPr>
        <w:shd w:val="clear" w:color="auto" w:fill="DFE6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6" w:themeFill="accent1" w:themeFillTint="66"/>
      </w:tcPr>
    </w:tblStylePr>
    <w:tblStylePr w:type="fir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lastCol">
      <w:rPr>
        <w:color w:val="0075BF" w:themeColor="background1"/>
      </w:rPr>
      <w:tblPr/>
      <w:tcPr>
        <w:shd w:val="clear" w:color="auto" w:fill="7A8525" w:themeFill="accent1" w:themeFillShade="BF"/>
      </w:tcPr>
    </w:tblStylePr>
    <w:tblStylePr w:type="band1Vert">
      <w:tblPr/>
      <w:tcPr>
        <w:shd w:val="clear" w:color="auto" w:fill="D7E091" w:themeFill="accent1" w:themeFillTint="7F"/>
      </w:tcPr>
    </w:tblStylePr>
    <w:tblStylePr w:type="band1Horz">
      <w:tblPr/>
      <w:tcPr>
        <w:shd w:val="clear" w:color="auto" w:fill="D7E091" w:themeFill="accent1" w:themeFillTint="7F"/>
      </w:tcPr>
    </w:tblStylePr>
  </w:style>
  <w:style w:type="paragraph" w:customStyle="1" w:styleId="TableNumbers3">
    <w:name w:val="Table Numbers 3"/>
    <w:basedOn w:val="TableNumbers1"/>
    <w:link w:val="TableNumbers3Char"/>
    <w:uiPriority w:val="23"/>
    <w:rsid w:val="008F698D"/>
    <w:pPr>
      <w:numPr>
        <w:ilvl w:val="2"/>
      </w:numPr>
    </w:pPr>
  </w:style>
  <w:style w:type="character" w:customStyle="1" w:styleId="TableNumbers3Char">
    <w:name w:val="Table Numbers 3 Char"/>
    <w:basedOn w:val="DefaultParagraphFont"/>
    <w:link w:val="TableNumbers3"/>
    <w:uiPriority w:val="23"/>
    <w:rsid w:val="008F698D"/>
    <w:rPr>
      <w:rFonts w:ascii="Calibri" w:hAnsi="Calibri" w:cs="Arial"/>
      <w:color w:val="000000" w:themeColor="text1"/>
      <w:sz w:val="20"/>
      <w:szCs w:val="17"/>
    </w:rPr>
  </w:style>
  <w:style w:type="character" w:customStyle="1" w:styleId="ListContinueChar">
    <w:name w:val="List Continue Char"/>
    <w:basedOn w:val="ListNumberChar"/>
    <w:link w:val="ListContinue"/>
    <w:uiPriority w:val="11"/>
    <w:semiHidden/>
    <w:rsid w:val="00A9136B"/>
    <w:rPr>
      <w:rFonts w:ascii="Calibri" w:hAnsi="Calibri" w:cs="Arial"/>
      <w:sz w:val="19"/>
      <w:szCs w:val="19"/>
    </w:rPr>
  </w:style>
  <w:style w:type="character" w:styleId="PlaceholderText">
    <w:name w:val="Placeholder Text"/>
    <w:basedOn w:val="DefaultParagraphFont"/>
    <w:semiHidden/>
    <w:rsid w:val="00FF4E6D"/>
    <w:rPr>
      <w:color w:val="808080"/>
    </w:rPr>
  </w:style>
  <w:style w:type="paragraph" w:customStyle="1" w:styleId="Intro">
    <w:name w:val="Intro"/>
    <w:basedOn w:val="Normal"/>
    <w:link w:val="IntroChar"/>
    <w:uiPriority w:val="99"/>
    <w:rsid w:val="007037F1"/>
    <w:pPr>
      <w:spacing w:after="280" w:line="240" w:lineRule="auto"/>
    </w:pPr>
    <w:rPr>
      <w:color w:val="009FE3" w:themeColor="background2"/>
      <w:sz w:val="30"/>
      <w:szCs w:val="30"/>
    </w:rPr>
  </w:style>
  <w:style w:type="character" w:customStyle="1" w:styleId="IntroChar">
    <w:name w:val="Intro Char"/>
    <w:basedOn w:val="DefaultParagraphFont"/>
    <w:link w:val="Intro"/>
    <w:uiPriority w:val="1"/>
    <w:rsid w:val="007037F1"/>
    <w:rPr>
      <w:rFonts w:ascii="Calibri" w:hAnsi="Calibri" w:cs="Arial"/>
      <w:color w:val="009FE3" w:themeColor="background2"/>
      <w:sz w:val="30"/>
      <w:szCs w:val="30"/>
    </w:rPr>
  </w:style>
  <w:style w:type="paragraph" w:customStyle="1" w:styleId="TableHeader">
    <w:name w:val="Table Header"/>
    <w:link w:val="TableHeaderChar"/>
    <w:uiPriority w:val="17"/>
    <w:rsid w:val="00D7565E"/>
    <w:pPr>
      <w:spacing w:after="60"/>
    </w:pPr>
    <w:rPr>
      <w:rFonts w:ascii="Calibri bold" w:hAnsi="Calibri bold" w:cs="Arial"/>
      <w:b/>
      <w:color w:val="0075BF" w:themeColor="background1"/>
      <w:sz w:val="21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8B77D9"/>
    <w:rPr>
      <w:color w:val="808080"/>
      <w:shd w:val="clear" w:color="auto" w:fill="E6E6E6"/>
    </w:rPr>
  </w:style>
  <w:style w:type="paragraph" w:customStyle="1" w:styleId="SectionHeading">
    <w:name w:val="Section Heading"/>
    <w:basedOn w:val="Heading1"/>
    <w:link w:val="SectionHeadingChar"/>
    <w:rsid w:val="00BB0717"/>
    <w:pPr>
      <w:pageBreakBefore/>
      <w:pBdr>
        <w:bottom w:val="single" w:sz="18" w:space="1" w:color="003B64" w:themeColor="text2"/>
      </w:pBdr>
      <w:spacing w:line="168" w:lineRule="auto"/>
    </w:pPr>
    <w:rPr>
      <w:rFonts w:ascii="Arial Black" w:hAnsi="Arial Black"/>
      <w:sz w:val="64"/>
    </w:rPr>
  </w:style>
  <w:style w:type="character" w:customStyle="1" w:styleId="TableHeaderChar">
    <w:name w:val="Table Header Char"/>
    <w:basedOn w:val="Heading4Char"/>
    <w:link w:val="TableHeader"/>
    <w:uiPriority w:val="17"/>
    <w:rsid w:val="00D7565E"/>
    <w:rPr>
      <w:rFonts w:ascii="Calibri bold" w:hAnsi="Calibri bold" w:cs="Arial"/>
      <w:b w:val="0"/>
      <w:i/>
      <w:color w:val="0075BF" w:themeColor="background1"/>
      <w:sz w:val="21"/>
      <w:szCs w:val="19"/>
    </w:rPr>
  </w:style>
  <w:style w:type="character" w:customStyle="1" w:styleId="SectionHeadingChar">
    <w:name w:val="Section Heading Char"/>
    <w:basedOn w:val="Heading1Char"/>
    <w:link w:val="SectionHeading"/>
    <w:rsid w:val="00BB0717"/>
    <w:rPr>
      <w:rFonts w:ascii="Arial Black" w:eastAsiaTheme="majorEastAsia" w:hAnsi="Arial Black" w:cstheme="majorBidi"/>
      <w:b/>
      <w:bCs w:val="0"/>
      <w:caps w:val="0"/>
      <w:color w:val="003B64" w:themeColor="text2"/>
      <w:spacing w:val="-15"/>
      <w:sz w:val="64"/>
      <w:szCs w:val="19"/>
      <w:lang w:val="en-US"/>
    </w:rPr>
  </w:style>
  <w:style w:type="paragraph" w:customStyle="1" w:styleId="ContentsPageHeading">
    <w:name w:val="Contents Page Heading"/>
    <w:basedOn w:val="Heading1"/>
    <w:link w:val="ContentsPageHeadingChar"/>
    <w:uiPriority w:val="39"/>
    <w:rsid w:val="003175ED"/>
  </w:style>
  <w:style w:type="character" w:customStyle="1" w:styleId="ContentsPageHeadingChar">
    <w:name w:val="Contents Page Heading Char"/>
    <w:basedOn w:val="Heading1Char"/>
    <w:link w:val="ContentsPageHeading"/>
    <w:uiPriority w:val="39"/>
    <w:rsid w:val="003175ED"/>
    <w:rPr>
      <w:rFonts w:ascii="Arial" w:eastAsiaTheme="majorEastAsia" w:hAnsi="Arial" w:cstheme="majorBidi"/>
      <w:b/>
      <w:bCs w:val="0"/>
      <w:caps w:val="0"/>
      <w:color w:val="003B64" w:themeColor="text2"/>
      <w:spacing w:val="-15"/>
      <w:sz w:val="44"/>
      <w:szCs w:val="19"/>
      <w:lang w:val="en-US"/>
    </w:rPr>
  </w:style>
  <w:style w:type="character" w:customStyle="1" w:styleId="CampaignTextChar">
    <w:name w:val="Campaign Text Char"/>
    <w:basedOn w:val="DefaultParagraphFont"/>
    <w:link w:val="CampaignText"/>
    <w:locked/>
    <w:rsid w:val="006032DD"/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paragraph" w:customStyle="1" w:styleId="CampaignText">
    <w:name w:val="Campaign Text"/>
    <w:basedOn w:val="Normal"/>
    <w:link w:val="CampaignTextChar"/>
    <w:rsid w:val="006032DD"/>
    <w:pPr>
      <w:widowControl w:val="0"/>
      <w:suppressAutoHyphens/>
      <w:autoSpaceDE w:val="0"/>
      <w:autoSpaceDN w:val="0"/>
      <w:adjustRightInd w:val="0"/>
      <w:spacing w:before="840" w:after="240" w:line="168" w:lineRule="auto"/>
    </w:pPr>
    <w:rPr>
      <w:rFonts w:ascii="Arial Black" w:hAnsi="Arial Black" w:cs="Arial-Black"/>
      <w:caps/>
      <w:color w:val="003B64" w:themeColor="text2"/>
      <w:spacing w:val="-19"/>
      <w:sz w:val="50"/>
      <w:szCs w:val="50"/>
      <w:lang w:val="en-GB"/>
    </w:rPr>
  </w:style>
  <w:style w:type="character" w:customStyle="1" w:styleId="YourNameChar">
    <w:name w:val="Your Name Char"/>
    <w:basedOn w:val="DefaultParagraphFont"/>
    <w:link w:val="YourName"/>
    <w:uiPriority w:val="8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customStyle="1" w:styleId="YourName">
    <w:name w:val="Your Name"/>
    <w:basedOn w:val="Normal"/>
    <w:link w:val="YourNameChar"/>
    <w:uiPriority w:val="8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character" w:customStyle="1" w:styleId="YourTitleChar">
    <w:name w:val="Your Title Char"/>
    <w:basedOn w:val="DefaultParagraphFont"/>
    <w:link w:val="YourTitle"/>
    <w:uiPriority w:val="9"/>
    <w:locked/>
    <w:rsid w:val="006032DD"/>
    <w:rPr>
      <w:rFonts w:ascii="Calibri" w:hAnsi="Calibri" w:cs="Calibri"/>
      <w:i/>
      <w:sz w:val="19"/>
      <w:szCs w:val="24"/>
      <w:lang w:val="en-US"/>
    </w:rPr>
  </w:style>
  <w:style w:type="paragraph" w:customStyle="1" w:styleId="YourTitle">
    <w:name w:val="Your Title"/>
    <w:basedOn w:val="Normal"/>
    <w:link w:val="YourTitleChar"/>
    <w:uiPriority w:val="9"/>
    <w:rsid w:val="006032DD"/>
    <w:pPr>
      <w:spacing w:before="0" w:line="288" w:lineRule="auto"/>
    </w:pPr>
    <w:rPr>
      <w:rFonts w:cs="Calibri"/>
      <w:i/>
      <w:sz w:val="19"/>
      <w:szCs w:val="24"/>
      <w:lang w:val="en-US"/>
    </w:rPr>
  </w:style>
  <w:style w:type="character" w:customStyle="1" w:styleId="NormalBoldChar">
    <w:name w:val="Normal Bold Char"/>
    <w:basedOn w:val="DefaultParagraphFont"/>
    <w:link w:val="NormalBold"/>
    <w:uiPriority w:val="7"/>
    <w:locked/>
    <w:rsid w:val="006032DD"/>
    <w:rPr>
      <w:rFonts w:ascii="Calibri" w:hAnsi="Calibri" w:cs="Calibri"/>
      <w:b/>
      <w:sz w:val="19"/>
      <w:szCs w:val="24"/>
      <w:lang w:val="en-US"/>
    </w:rPr>
  </w:style>
  <w:style w:type="paragraph" w:customStyle="1" w:styleId="NormalBold">
    <w:name w:val="Normal Bold"/>
    <w:basedOn w:val="Normal"/>
    <w:link w:val="NormalBoldChar"/>
    <w:uiPriority w:val="7"/>
    <w:rsid w:val="006032DD"/>
    <w:pPr>
      <w:spacing w:before="0" w:line="288" w:lineRule="auto"/>
    </w:pPr>
    <w:rPr>
      <w:rFonts w:cs="Calibri"/>
      <w:b/>
      <w:sz w:val="19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138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71383"/>
    <w:rPr>
      <w:rFonts w:ascii="Arial" w:hAnsi="Arial" w:cs="Arial"/>
      <w:b/>
      <w:bCs/>
      <w:sz w:val="20"/>
      <w:szCs w:val="20"/>
    </w:rPr>
  </w:style>
  <w:style w:type="paragraph" w:customStyle="1" w:styleId="HeadingA4Interactive">
    <w:name w:val="Heading (A4 Interactive)"/>
    <w:basedOn w:val="Normal"/>
    <w:uiPriority w:val="99"/>
    <w:rsid w:val="00671383"/>
    <w:pPr>
      <w:suppressAutoHyphens/>
      <w:autoSpaceDE w:val="0"/>
      <w:autoSpaceDN w:val="0"/>
      <w:adjustRightInd w:val="0"/>
      <w:spacing w:before="113" w:after="113" w:line="440" w:lineRule="atLeast"/>
      <w:textAlignment w:val="center"/>
    </w:pPr>
    <w:rPr>
      <w:rFonts w:ascii="DINPro-Bold" w:hAnsi="DINPro-Bold" w:cs="DINPro-Bold"/>
      <w:b/>
      <w:bCs/>
      <w:color w:val="004271"/>
      <w:spacing w:val="-7"/>
      <w:sz w:val="36"/>
      <w:szCs w:val="36"/>
      <w:lang w:val="en-GB"/>
    </w:rPr>
  </w:style>
  <w:style w:type="character" w:customStyle="1" w:styleId="ItalicA4Interactive">
    <w:name w:val="Italic (A4 Interactive)"/>
    <w:uiPriority w:val="99"/>
    <w:rsid w:val="00671383"/>
    <w:rPr>
      <w:rFonts w:ascii="DINPro-Italic" w:hAnsi="DINPro-Italic" w:cs="DINPro-Italic"/>
      <w:i/>
      <w:iCs/>
    </w:rPr>
  </w:style>
  <w:style w:type="paragraph" w:customStyle="1" w:styleId="Checklist">
    <w:name w:val="Checklist"/>
    <w:basedOn w:val="ListBullet"/>
    <w:link w:val="ChecklistChar"/>
    <w:qFormat/>
    <w:rsid w:val="00294B0C"/>
    <w:pPr>
      <w:numPr>
        <w:numId w:val="29"/>
      </w:numPr>
    </w:pPr>
  </w:style>
  <w:style w:type="character" w:customStyle="1" w:styleId="ListBulletChar">
    <w:name w:val="List Bullet Char"/>
    <w:aliases w:val="Bullets 1 Char"/>
    <w:basedOn w:val="ListParagraphChar"/>
    <w:link w:val="ListBullet"/>
    <w:uiPriority w:val="8"/>
    <w:rsid w:val="00294B0C"/>
    <w:rPr>
      <w:rFonts w:ascii="Arial" w:hAnsi="Arial" w:cs="Arial"/>
      <w:sz w:val="19"/>
      <w:szCs w:val="19"/>
    </w:rPr>
  </w:style>
  <w:style w:type="character" w:customStyle="1" w:styleId="ChecklistChar">
    <w:name w:val="Checklist Char"/>
    <w:basedOn w:val="ListBulletChar"/>
    <w:link w:val="Checklist"/>
    <w:rsid w:val="00294B0C"/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IPENZ">
  <a:themeElements>
    <a:clrScheme name="Custom 5">
      <a:dk1>
        <a:srgbClr val="000000"/>
      </a:dk1>
      <a:lt1>
        <a:srgbClr val="0075BF"/>
      </a:lt1>
      <a:dk2>
        <a:srgbClr val="003B64"/>
      </a:dk2>
      <a:lt2>
        <a:srgbClr val="009FE3"/>
      </a:lt2>
      <a:accent1>
        <a:srgbClr val="A4B332"/>
      </a:accent1>
      <a:accent2>
        <a:srgbClr val="9ECFE7"/>
      </a:accent2>
      <a:accent3>
        <a:srgbClr val="E1DD00"/>
      </a:accent3>
      <a:accent4>
        <a:srgbClr val="F18F00"/>
      </a:accent4>
      <a:accent5>
        <a:srgbClr val="F2E7D6"/>
      </a:accent5>
      <a:accent6>
        <a:srgbClr val="FFFFFF"/>
      </a:accent6>
      <a:hlink>
        <a:srgbClr val="009FE3"/>
      </a:hlink>
      <a:folHlink>
        <a:srgbClr val="0075BF"/>
      </a:folHlink>
    </a:clrScheme>
    <a:fontScheme name="OSPRI Theme">
      <a:majorFont>
        <a:latin typeface="Calibri bol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dkUpDiag">
          <a:fgClr>
            <a:schemeClr val="bg2">
              <a:lumMod val="50000"/>
            </a:schemeClr>
          </a:fgClr>
          <a:bgClr>
            <a:schemeClr val="bg2">
              <a:lumMod val="65000"/>
            </a:schemeClr>
          </a:bgClr>
        </a:pattFill>
        <a:ln>
          <a:noFill/>
        </a:ln>
      </a:spPr>
      <a:bodyPr wrap="none" lIns="228600" tIns="228600" rIns="228600" bIns="228600" rtlCol="0" anchor="ctr">
        <a:noAutofit/>
      </a:bodyPr>
      <a:lstStyle>
        <a:defPPr algn="ctr">
          <a:defRPr sz="1400" dirty="0" smtClean="0">
            <a:solidFill>
              <a:schemeClr val="bg1"/>
            </a:solidFill>
            <a:latin typeface="Franklin Gothic Demi Cond" panose="020B07060304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753F0BEFCFE19D4CBF973F86C5439A27" ma:contentTypeVersion="14" ma:contentTypeDescription="" ma:contentTypeScope="" ma:versionID="0199c63b3d7c968be23cbb558eaa0f5b">
  <xsd:schema xmlns:xsd="http://www.w3.org/2001/XMLSchema" xmlns:xs="http://www.w3.org/2001/XMLSchema" xmlns:p="http://schemas.microsoft.com/office/2006/metadata/properties" xmlns:ns2="7fe82fc8-f2c1-4125-ab61-26c1e56b0782" xmlns:ns3="b708b12c-0aec-4f39-bb53-c9d85fb799a9" targetNamespace="http://schemas.microsoft.com/office/2006/metadata/properties" ma:root="true" ma:fieldsID="3797b65f698a486883fbf8273acbda83" ns2:_="" ns3:_="">
    <xsd:import namespace="7fe82fc8-f2c1-4125-ab61-26c1e56b0782"/>
    <xsd:import namespace="b708b12c-0aec-4f39-bb53-c9d85fb799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CDocApprovalDate" minOccurs="0"/>
                <xsd:element ref="ns3:SFApprovers" minOccurs="0"/>
                <xsd:element ref="ns3:CDocLastPublishedDate" minOccurs="0"/>
                <xsd:element ref="ns3:CDocLastPublishedVersion" minOccurs="0"/>
                <xsd:element ref="ns3:CDocLastReviewDate" minOccurs="0"/>
                <xsd:element ref="ns3:CDocReviewPeriod" minOccurs="0"/>
                <xsd:element ref="ns3:_Flow_SignoffStatus" minOccurs="0"/>
                <xsd:element ref="ns2:ApprovalHistory" minOccurs="0"/>
                <xsd:element ref="ns2:Authority" minOccurs="0"/>
                <xsd:element ref="ns2:CDocStatus" minOccurs="0"/>
                <xsd:element ref="ns2:Document_x0020_Type" minOccurs="0"/>
                <xsd:element ref="ns2:Dropdown_x0020_Name" minOccurs="0"/>
                <xsd:element ref="ns2:Form_x0020_Number" minOccurs="0"/>
                <xsd:element ref="ns2:Last_x0020_Review_x0020_Date" minOccurs="0"/>
                <xsd:element ref="ns2:MagiQRef" minOccurs="0"/>
                <xsd:element ref="ns2:Notes1" minOccurs="0"/>
                <xsd:element ref="ns2:Published_x0020_Date" minOccurs="0"/>
                <xsd:element ref="ns2:QAS_x0020_Form" minOccurs="0"/>
                <xsd:element ref="ns2:QAS_x0020_Section" minOccurs="0"/>
                <xsd:element ref="ns2:Regs" minOccurs="0"/>
                <xsd:element ref="ns2:Review_x0020_Peri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alHistory" ma:index="23" nillable="true" ma:displayName="Approval History" ma:internalName="ApprovalHistory">
      <xsd:simpleType>
        <xsd:restriction base="dms:Note">
          <xsd:maxLength value="255"/>
        </xsd:restriction>
      </xsd:simpleType>
    </xsd:element>
    <xsd:element name="Authority" ma:index="24" nillable="true" ma:displayName="Authority" ma:internalName="Author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CA"/>
                    <xsd:enumeration value="TA"/>
                  </xsd:restriction>
                </xsd:simpleType>
              </xsd:element>
            </xsd:sequence>
          </xsd:extension>
        </xsd:complexContent>
      </xsd:complexType>
    </xsd:element>
    <xsd:element name="CDocStatus" ma:index="25" nillable="true" ma:displayName="CDocStatus" ma:format="Dropdown" ma:internalName="CDocStatus">
      <xsd:simpleType>
        <xsd:restriction base="dms:Choice">
          <xsd:enumeration value="Draft"/>
          <xsd:enumeration value="Request to Publish"/>
          <xsd:enumeration value="Published"/>
          <xsd:enumeration value="Superseded"/>
        </xsd:restriction>
      </xsd:simpleType>
    </xsd:element>
    <xsd:element name="Document_x0020_Type" ma:index="26" nillable="true" ma:displayName="CDocType" ma:format="Dropdown" ma:internalName="Document_x0020_Type">
      <xsd:simpleType>
        <xsd:restriction base="dms:Choice">
          <xsd:enumeration value="Calculator"/>
          <xsd:enumeration value="Guide"/>
          <xsd:enumeration value="Instructions"/>
          <xsd:enumeration value="Job Description"/>
          <xsd:enumeration value="Form"/>
          <xsd:enumeration value="Manual"/>
          <xsd:enumeration value="Organisational Structure"/>
          <xsd:enumeration value="Tool"/>
          <xsd:enumeration value="MagiQ Template"/>
          <xsd:enumeration value="Application Form"/>
        </xsd:restriction>
      </xsd:simpleType>
    </xsd:element>
    <xsd:element name="Dropdown_x0020_Name" ma:index="27" nillable="true" ma:displayName="Dropdown Name" ma:internalName="Dropdown_x0020_Name">
      <xsd:simpleType>
        <xsd:restriction base="dms:Text">
          <xsd:maxLength value="255"/>
        </xsd:restriction>
      </xsd:simpleType>
    </xsd:element>
    <xsd:element name="Form_x0020_Number" ma:index="28" nillable="true" ma:displayName="Form Number" ma:internalName="Form_x0020_Number0">
      <xsd:simpleType>
        <xsd:restriction base="dms:Text">
          <xsd:maxLength value="255"/>
        </xsd:restriction>
      </xsd:simpleType>
    </xsd:element>
    <xsd:element name="Last_x0020_Review_x0020_Date" ma:index="29" nillable="true" ma:displayName="Last Review Date" ma:format="DateOnly" ma:internalName="Last_x0020_Review_x0020_Date">
      <xsd:simpleType>
        <xsd:restriction base="dms:DateTime"/>
      </xsd:simpleType>
    </xsd:element>
    <xsd:element name="MagiQRef" ma:index="30" nillable="true" ma:displayName="MagiQRef" ma:internalName="MagiQRef">
      <xsd:simpleType>
        <xsd:restriction base="dms:Text">
          <xsd:maxLength value="255"/>
        </xsd:restriction>
      </xsd:simpleType>
    </xsd:element>
    <xsd:element name="Notes1" ma:index="32" nillable="true" ma:displayName="Notes" ma:internalName="Notes1">
      <xsd:simpleType>
        <xsd:restriction base="dms:Note">
          <xsd:maxLength value="255"/>
        </xsd:restriction>
      </xsd:simpleType>
    </xsd:element>
    <xsd:element name="Published_x0020_Date" ma:index="33" nillable="true" ma:displayName="Published Date" ma:format="DateOnly" ma:internalName="Published_x0020_Date">
      <xsd:simpleType>
        <xsd:restriction base="dms:DateTime"/>
      </xsd:simpleType>
    </xsd:element>
    <xsd:element name="QAS_x0020_Form" ma:index="34" nillable="true" ma:displayName="QAS Form" ma:internalName="QAS_x0020_Form">
      <xsd:simpleType>
        <xsd:restriction base="dms:Text">
          <xsd:maxLength value="255"/>
        </xsd:restriction>
      </xsd:simpleType>
    </xsd:element>
    <xsd:element name="QAS_x0020_Section" ma:index="35" nillable="true" ma:displayName="QAS Section" ma:list="{1aa4e3ba-983e-4931-8c7a-306610dd99f4}" ma:internalName="QAS_x0020_Section0" ma:showField="Title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gs" ma:index="36" nillable="true" ma:displayName="Regs" ma:internalName="Regs0">
      <xsd:simpleType>
        <xsd:restriction base="dms:Text">
          <xsd:maxLength value="255"/>
        </xsd:restriction>
      </xsd:simpleType>
    </xsd:element>
    <xsd:element name="Review_x0020_Period" ma:index="37" nillable="true" ma:displayName="Review Period" ma:description="Add number of MONTHS e.g. 24" ma:internalName="Review_x0020_Peri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8b12c-0aec-4f39-bb53-c9d85fb799a9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CDocApprovalDate" ma:index="14" nillable="true" ma:displayName="Approval Date" ma:format="DateOnly" ma:internalName="CDocApprovalDate">
      <xsd:simpleType>
        <xsd:restriction base="dms:DateTime"/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  <xsd:element name="CDocLastPublishedVersion" ma:index="17" nillable="true" ma:displayName="Last Published Version" ma:internalName="CDocLastPublishedVersion" ma:percentage="FALSE">
      <xsd:simpleType>
        <xsd:restriction base="dms:Number"/>
      </xsd:simpleType>
    </xsd:element>
    <xsd:element name="CDocLastReviewDate" ma:index="18" nillable="true" ma:displayName="Last Review Date" ma:format="DateOnly" ma:internalName="CDocLastReviewDate">
      <xsd:simpleType>
        <xsd:restriction base="dms:DateTime"/>
      </xsd:simpleType>
    </xsd:element>
    <xsd:element name="CDocReviewPeriod" ma:index="19" nillable="true" ma:displayName="Review Period" ma:internalName="CDocReviewPeriod">
      <xsd:simpleType>
        <xsd:restriction base="dms:Text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CONTDOC-1583868844-3138</_dlc_DocId>
    <_dlc_DocIdUrl xmlns="7fe82fc8-f2c1-4125-ab61-26c1e56b0782">
      <Url>https://kcdcnz.sharepoint.com/sites/ControlledDocs/_layouts/15/DocIdRedir.aspx?ID=CONTDOC-1583868844-3138</Url>
      <Description>CONTDOC-1583868844-3138</Description>
    </_dlc_DocIdUrl>
    <DocumentOwner xmlns="b708b12c-0aec-4f39-bb53-c9d85fb799a9">
      <UserInfo>
        <DisplayName/>
        <AccountId xsi:nil="true"/>
        <AccountType/>
      </UserInfo>
    </DocumentOwner>
    <SFApprovers xmlns="b708b12c-0aec-4f39-bb53-c9d85fb799a9" xsi:nil="true"/>
    <CDocLastPublishedDate xmlns="b708b12c-0aec-4f39-bb53-c9d85fb799a9" xsi:nil="true"/>
    <CDocID xmlns="b708b12c-0aec-4f39-bb53-c9d85fb799a9">48</CDocID>
    <CDocApprovalComments xmlns="b708b12c-0aec-4f39-bb53-c9d85fb799a9" xsi:nil="true"/>
    <CDocLastPublishedVersion xmlns="b708b12c-0aec-4f39-bb53-c9d85fb799a9" xsi:nil="true"/>
    <_Flow_SignoffStatus xmlns="b708b12c-0aec-4f39-bb53-c9d85fb799a9" xsi:nil="true"/>
    <CDocLastReviewDate xmlns="b708b12c-0aec-4f39-bb53-c9d85fb799a9" xsi:nil="true"/>
    <CDocReviewPeriod xmlns="b708b12c-0aec-4f39-bb53-c9d85fb799a9" xsi:nil="true"/>
    <CDocApprovalDate xmlns="b708b12c-0aec-4f39-bb53-c9d85fb799a9" xsi:nil="true"/>
    <Form_x0020_Number xmlns="7fe82fc8-f2c1-4125-ab61-26c1e56b0782" xsi:nil="true"/>
    <ApprovalHistory xmlns="7fe82fc8-f2c1-4125-ab61-26c1e56b0782" xsi:nil="true"/>
    <QAS_x0020_Section xmlns="7fe82fc8-f2c1-4125-ab61-26c1e56b0782" xsi:nil="true"/>
    <CDocStatus xmlns="7fe82fc8-f2c1-4125-ab61-26c1e56b0782">Draft</CDocStatus>
    <Review_x0020_Period xmlns="7fe82fc8-f2c1-4125-ab61-26c1e56b0782" xsi:nil="true"/>
    <Authority xmlns="7fe82fc8-f2c1-4125-ab61-26c1e56b0782" xsi:nil="true"/>
    <MagiQRef xmlns="7fe82fc8-f2c1-4125-ab61-26c1e56b0782" xsi:nil="true"/>
    <QAS_x0020_Form xmlns="7fe82fc8-f2c1-4125-ab61-26c1e56b0782" xsi:nil="true"/>
    <Regs xmlns="7fe82fc8-f2c1-4125-ab61-26c1e56b0782" xsi:nil="true"/>
    <Published_x0020_Date xmlns="7fe82fc8-f2c1-4125-ab61-26c1e56b0782" xsi:nil="true"/>
    <Document_x0020_Type xmlns="7fe82fc8-f2c1-4125-ab61-26c1e56b0782">Application Form</Document_x0020_Type>
    <Dropdown_x0020_Name xmlns="7fe82fc8-f2c1-4125-ab61-26c1e56b0782" xsi:nil="true"/>
    <Last_x0020_Review_x0020_Date xmlns="7fe82fc8-f2c1-4125-ab61-26c1e56b0782" xsi:nil="true"/>
    <Notes1 xmlns="7fe82fc8-f2c1-4125-ab61-26c1e56b0782" xsi:nil="true"/>
  </documentManagement>
</p:properties>
</file>

<file path=customXml/itemProps1.xml><?xml version="1.0" encoding="utf-8"?>
<ds:datastoreItem xmlns:ds="http://schemas.openxmlformats.org/officeDocument/2006/customXml" ds:itemID="{A4589F7F-14C2-4EDF-B364-1F9092EE2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38B6A-8D6B-4D20-9D03-FFB70F9BAA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9E89AB-879B-4BAC-99EF-175DD16FEBF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0CED4D-F3E1-4622-A734-12ADE7308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b708b12c-0aec-4f39-bb53-c9d85fb79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811BF5-1E92-4DF2-ACCF-AF10FCFFFB74}">
  <ds:schemaRefs>
    <ds:schemaRef ds:uri="http://schemas.microsoft.com/office/2006/metadata/properties"/>
    <ds:schemaRef ds:uri="http://schemas.microsoft.com/office/infopath/2007/PartnerControls"/>
    <ds:schemaRef ds:uri="7fe82fc8-f2c1-4125-ab61-26c1e56b0782"/>
    <ds:schemaRef ds:uri="b708b12c-0aec-4f39-bb53-c9d85fb799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Board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Morgan-Riggir</dc:creator>
  <cp:keywords/>
  <dc:description/>
  <cp:lastModifiedBy>Suzanne McCoy</cp:lastModifiedBy>
  <cp:revision>12</cp:revision>
  <cp:lastPrinted>2017-08-25T01:39:00Z</cp:lastPrinted>
  <dcterms:created xsi:type="dcterms:W3CDTF">2023-08-27T22:57:00Z</dcterms:created>
  <dcterms:modified xsi:type="dcterms:W3CDTF">2024-05-23T04:05:00Z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0x010100F12E66FEB0D30D4D9F17333493ECFE9800753F0BEFCFE19D4CBF973F86C5439A27</vt:lpwstr>
  </property>
  <property fmtid="{D5CDD505-2E9C-101B-9397-08002B2CF9AE}" pid="3" name="MediaServiceImageTags">
    <vt:lpwstr/>
  </property>
  <property fmtid="{D5CDD505-2E9C-101B-9397-08002B2CF9AE}" pid="4" name="Property">
    <vt:lpwstr/>
  </property>
  <property fmtid="{D5CDD505-2E9C-101B-9397-08002B2CF9AE}" pid="5" name="_dlc_DocIdItemGuid">
    <vt:lpwstr>d38c93aa-0341-4333-89ea-1ed669390ee7</vt:lpwstr>
  </property>
  <property fmtid="{D5CDD505-2E9C-101B-9397-08002B2CF9AE}" pid="6" name="OriginalSubject">
    <vt:lpwstr/>
  </property>
  <property fmtid="{D5CDD505-2E9C-101B-9397-08002B2CF9AE}" pid="7" name="Automatic">
    <vt:bool>true</vt:bool>
  </property>
  <property fmtid="{D5CDD505-2E9C-101B-9397-08002B2CF9AE}" pid="8" name="Project">
    <vt:lpwstr>NA</vt:lpwstr>
  </property>
  <property fmtid="{D5CDD505-2E9C-101B-9397-08002B2CF9AE}" pid="9" name="ha80e58b661148dca405113aa96b77ab">
    <vt:lpwstr/>
  </property>
  <property fmtid="{D5CDD505-2E9C-101B-9397-08002B2CF9AE}" pid="10" name="Subactivity">
    <vt:lpwstr>Working</vt:lpwstr>
  </property>
  <property fmtid="{D5CDD505-2E9C-101B-9397-08002B2CF9AE}" pid="11" name="Activity">
    <vt:lpwstr>Game Licensing</vt:lpwstr>
  </property>
  <property fmtid="{D5CDD505-2E9C-101B-9397-08002B2CF9AE}" pid="12" name="CategoryName">
    <vt:lpwstr>NA</vt:lpwstr>
  </property>
  <property fmtid="{D5CDD505-2E9C-101B-9397-08002B2CF9AE}" pid="13" name="FunctionGroup">
    <vt:lpwstr>Regulatory Services</vt:lpwstr>
  </property>
  <property fmtid="{D5CDD505-2E9C-101B-9397-08002B2CF9AE}" pid="14" name="SecurityClassification">
    <vt:lpwstr/>
  </property>
  <property fmtid="{D5CDD505-2E9C-101B-9397-08002B2CF9AE}" pid="15" name="Narrative">
    <vt:lpwstr/>
  </property>
  <property fmtid="{D5CDD505-2E9C-101B-9397-08002B2CF9AE}" pid="16" name="Reference">
    <vt:lpwstr/>
  </property>
  <property fmtid="{D5CDD505-2E9C-101B-9397-08002B2CF9AE}" pid="17" name="PRAText3">
    <vt:lpwstr/>
  </property>
  <property fmtid="{D5CDD505-2E9C-101B-9397-08002B2CF9AE}" pid="18" name="Notes0">
    <vt:lpwstr/>
  </property>
  <property fmtid="{D5CDD505-2E9C-101B-9397-08002B2CF9AE}" pid="19" name="History">
    <vt:lpwstr/>
  </property>
  <property fmtid="{D5CDD505-2E9C-101B-9397-08002B2CF9AE}" pid="20" name="Regs">
    <vt:lpwstr/>
  </property>
  <property fmtid="{D5CDD505-2E9C-101B-9397-08002B2CF9AE}" pid="21" name="Case">
    <vt:lpwstr>Health Licensing</vt:lpwstr>
  </property>
  <property fmtid="{D5CDD505-2E9C-101B-9397-08002B2CF9AE}" pid="22" name="CustomerID">
    <vt:lpwstr/>
  </property>
  <property fmtid="{D5CDD505-2E9C-101B-9397-08002B2CF9AE}" pid="23" name="InternalOnly">
    <vt:bool>false</vt:bool>
  </property>
  <property fmtid="{D5CDD505-2E9C-101B-9397-08002B2CF9AE}" pid="24" name="FolderPath">
    <vt:lpwstr/>
  </property>
  <property fmtid="{D5CDD505-2E9C-101B-9397-08002B2CF9AE}" pid="25" name="Printed">
    <vt:bool>true</vt:bool>
  </property>
  <property fmtid="{D5CDD505-2E9C-101B-9397-08002B2CF9AE}" pid="26" name="_ExtendedDescription">
    <vt:lpwstr/>
  </property>
  <property fmtid="{D5CDD505-2E9C-101B-9397-08002B2CF9AE}" pid="27" name="ValuationNo">
    <vt:lpwstr/>
  </property>
  <property fmtid="{D5CDD505-2E9C-101B-9397-08002B2CF9AE}" pid="28" name="CategoryValue">
    <vt:lpwstr>NA</vt:lpwstr>
  </property>
  <property fmtid="{D5CDD505-2E9C-101B-9397-08002B2CF9AE}" pid="29" name="Address">
    <vt:lpwstr/>
  </property>
  <property fmtid="{D5CDD505-2E9C-101B-9397-08002B2CF9AE}" pid="30" name="Comments">
    <vt:lpwstr/>
  </property>
  <property fmtid="{D5CDD505-2E9C-101B-9397-08002B2CF9AE}" pid="31" name="PRAText4">
    <vt:lpwstr/>
  </property>
  <property fmtid="{D5CDD505-2E9C-101B-9397-08002B2CF9AE}" pid="32" name="Level2">
    <vt:lpwstr/>
  </property>
  <property fmtid="{D5CDD505-2E9C-101B-9397-08002B2CF9AE}" pid="33" name="QASFormNumber">
    <vt:lpwstr/>
  </property>
  <property fmtid="{D5CDD505-2E9C-101B-9397-08002B2CF9AE}" pid="34" name="Channel">
    <vt:lpwstr>NA</vt:lpwstr>
  </property>
  <property fmtid="{D5CDD505-2E9C-101B-9397-08002B2CF9AE}" pid="35" name="PRAType">
    <vt:lpwstr>Doc</vt:lpwstr>
  </property>
  <property fmtid="{D5CDD505-2E9C-101B-9397-08002B2CF9AE}" pid="36" name="KeyWords">
    <vt:lpwstr/>
  </property>
  <property fmtid="{D5CDD505-2E9C-101B-9397-08002B2CF9AE}" pid="37" name="Year">
    <vt:lpwstr/>
  </property>
  <property fmtid="{D5CDD505-2E9C-101B-9397-08002B2CF9AE}" pid="38" name="PRAText5">
    <vt:lpwstr/>
  </property>
  <property fmtid="{D5CDD505-2E9C-101B-9397-08002B2CF9AE}" pid="39" name="HarmonieUIHidden">
    <vt:lpwstr/>
  </property>
  <property fmtid="{D5CDD505-2E9C-101B-9397-08002B2CF9AE}" pid="40" name="Level3">
    <vt:lpwstr/>
  </property>
  <property fmtid="{D5CDD505-2E9C-101B-9397-08002B2CF9AE}" pid="41" name="BusinessValue">
    <vt:lpwstr/>
  </property>
  <property fmtid="{D5CDD505-2E9C-101B-9397-08002B2CF9AE}" pid="42" name="TaxCatchAll">
    <vt:lpwstr/>
  </property>
  <property fmtid="{D5CDD505-2E9C-101B-9397-08002B2CF9AE}" pid="43" name="Team">
    <vt:lpwstr/>
  </property>
  <property fmtid="{D5CDD505-2E9C-101B-9397-08002B2CF9AE}" pid="44" name="RelatedPeople">
    <vt:lpwstr/>
  </property>
  <property fmtid="{D5CDD505-2E9C-101B-9397-08002B2CF9AE}" pid="45" name="IssuedDate">
    <vt:filetime>2023-08-27T23:03:25Z</vt:filetime>
  </property>
  <property fmtid="{D5CDD505-2E9C-101B-9397-08002B2CF9AE}" pid="46" name="Function">
    <vt:lpwstr>Environmental Standards</vt:lpwstr>
  </property>
  <property fmtid="{D5CDD505-2E9C-101B-9397-08002B2CF9AE}" pid="47" name="FilePath">
    <vt:lpwstr/>
  </property>
  <property fmtid="{D5CDD505-2E9C-101B-9397-08002B2CF9AE}" pid="48" name="ServiceRequestNumber">
    <vt:lpwstr/>
  </property>
  <property fmtid="{D5CDD505-2E9C-101B-9397-08002B2CF9AE}" pid="49" name="Annualreviewrequired">
    <vt:bool>false</vt:bool>
  </property>
  <property fmtid="{D5CDD505-2E9C-101B-9397-08002B2CF9AE}" pid="50" name="AggregationStatus">
    <vt:lpwstr>Normal</vt:lpwstr>
  </property>
  <property fmtid="{D5CDD505-2E9C-101B-9397-08002B2CF9AE}" pid="51" name="AggregationNarrative">
    <vt:lpwstr/>
  </property>
  <property fmtid="{D5CDD505-2E9C-101B-9397-08002B2CF9AE}" pid="52" name="To">
    <vt:lpwstr/>
  </property>
  <property fmtid="{D5CDD505-2E9C-101B-9397-08002B2CF9AE}" pid="53" name="PRAText1">
    <vt:lpwstr/>
  </property>
  <property fmtid="{D5CDD505-2E9C-101B-9397-08002B2CF9AE}" pid="54" name="DocumentType">
    <vt:lpwstr/>
  </property>
  <property fmtid="{D5CDD505-2E9C-101B-9397-08002B2CF9AE}" pid="55" name="PRAText2">
    <vt:lpwstr/>
  </property>
  <property fmtid="{D5CDD505-2E9C-101B-9397-08002B2CF9AE}" pid="56" name="NameinMagiQDropdownList">
    <vt:lpwstr/>
  </property>
  <property fmtid="{D5CDD505-2E9C-101B-9397-08002B2CF9AE}" pid="57" name="QASSections">
    <vt:lpwstr/>
  </property>
  <property fmtid="{D5CDD505-2E9C-101B-9397-08002B2CF9AE}" pid="58" name="MailPreviewData">
    <vt:lpwstr/>
  </property>
  <property fmtid="{D5CDD505-2E9C-101B-9397-08002B2CF9AE}" pid="59" name="ILFrom">
    <vt:lpwstr/>
  </property>
  <property fmtid="{D5CDD505-2E9C-101B-9397-08002B2CF9AE}" pid="60" name="CDocStatus">
    <vt:lpwstr>Draft</vt:lpwstr>
  </property>
  <property fmtid="{D5CDD505-2E9C-101B-9397-08002B2CF9AE}" pid="61" name="ApprovalHistory">
    <vt:lpwstr>&lt;a href="https://kcdcnz.sharepoint.com/sites/ControlledDocs/_layouts/15/listform.aspx?ListId=%7B0EA42A70%2D1DFC%2D4A89%2D8AFB%2D96D2083A987B%7D&amp;PageType=4&amp;ID=3138"&gt;View Entries&lt;/a&gt;</vt:lpwstr>
  </property>
</Properties>
</file>